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6ed2b" w14:textId="c06e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Южно-Казахстанской области от 11 января 2016 года № 11. Зарегистрировано Департаментом юстиции Южно-Казахстанской области 20 января 2016 года № 3534. Утратило силу постановлением акимата города Арыс Южно-Казахстанской области от 29 апреля 2016 года № 147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Южно-Казахстанской области от 29.04.2016 № 147.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финансирования общественных работ,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акимат города Арыс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регулируются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заместителя акима города Дилдабекова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января 2016 года № 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3934"/>
        <w:gridCol w:w="4173"/>
        <w:gridCol w:w="976"/>
        <w:gridCol w:w="2270"/>
        <w:gridCol w:w="259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общественных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программ"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и архивных документов, формирование дел,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жилищно-коммунального хозяйства, пассажирского транспорта и автомобильных дорог"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копирование документов и отправка,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территории, помощь в общественных работах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Кожатогай"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Монтайтас"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Байыркум"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Жидели"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Акдала"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сельского округа Дермене"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благоустройство, очистка от мусора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саженцев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экономики и финансов"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описей архивных документов, копирование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 их подшивка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"Ақаба-Сервис"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канализационной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"Қызмет-Сервис-Арыс"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и территорий,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 центрального парка культуры и отдыха;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благоустройство,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"Арыс жылу" на праве хозяйственного ведения акимата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отопительной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 по сбору оплаты за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квартир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"Оңтүстік ауызсу" филиал Республиканского государственного предприятия на праве хозяйственного ведения "Казводхоз" Комитета по водным ресурсам Министерства охраны окружающей среды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оказании помощи в текущем и капитальном ремонте водной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километров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"Арысский районный отдел внутренних дел департамента внутренних дел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несовершеннолетних, (пилотные проекты "Охрана" и "Порядок")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 и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"Управление государственных доходов по городу Арыс Департамента государственных доходов по Южно-Казахстанской области Комитета государственных доходов Министерства финансов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рапространении уведомлений по сбору налога на землю и имущества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Условия труда общественных работ предусматриваются в трудовом договоре, заключаемым между работодателем и гражданином, 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