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eceab" w14:textId="23ec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в список получателей субсидий по каждому виду субсидируемых приоритетных сельскохозяйственных культур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Южно-Казахстанской области от 20 октября 2016 года № 2053. Зарегистрировано Департаментом юстиции Южно-Казахстанской области 20 октября 2016 года № 3869. Срок действия решения - до 10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сельско-хозяйственных культур в защищенном грунте,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4-3/177 (зарегистрирован в Реестре государственной регистрации нормативных правовых актов под № 11094), акимат города Шымкент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сроки представления заявки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для включения в список сельскохозяйственных товаропроизводителей по каждому виду субсидируемых приоритетных сельскохозяйственных культур в 2016 году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Т.Баймуханова.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 и распространяется на правоотношения возникшие с 21 октября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Г.Абдрахимов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октября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Cроки представления заявки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для включения список сельскохозяйственных товаропроизводителей по каждому виду субсидируемых приоритетных сельскохозяйственных культур в 2016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"/>
        <w:gridCol w:w="3936"/>
        <w:gridCol w:w="7282"/>
      </w:tblGrid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приема заявок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Зерновая кукуруза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21 октября по 21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культуры (сафлор, подсолнечник)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21 октября по 21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21 октября по 21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культуры открытого грунта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21 октября по 21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культуры открытого грунта возделываемый с приминением систем капельного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21 октября по 21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культуры первого года 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21 октября по 21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 в теплицах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21 октября по 1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 в фермерских теплицах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21 октября по 1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