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ec1" w14:textId="5415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 мая 2016 года № 2/11-6с. Зарегистрировано Департаментом юстиции Южно-Казахстанской области 5 мая 2016 года № 3742.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Шымкент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95 949 006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44 535 360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146 520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2 733 155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48 533 971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97 733 407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4 293 789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4 293 789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-6 078 190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бюджета – 6 078 190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"78 907" заменить цифрами "76 012";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"32 894" заменить цифрами "8 501";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"122 596" заменить цифрами "153 993";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"6 876 978" заменить цифрами "6 872 620";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"2-2. Учесть, что в городском бюджете на 2016 год предусмотрены целевые текущие трансферты из республиканского бюджета на обеспечение компенсации потерь местных бюджетов и экономической стабильности регионов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сейсмоусиление домов – 309 477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дорог и устройство тротуаров – 1 748 791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Учесть, что в городском бюджете на 2016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развитие благоустройства города – 356 412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886 918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2 788 571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2 128 145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– 2 133 444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 – 2 086 686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3 430 071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 – 1 011 455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 – 7 762 162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Учесть, что в городском бюджете на 2016 год предусмотрены целевые трансферты на развитие из республиканского бюджета на цели проектирования и (или) строительства, реконструкцию жилья коммунального жилищного фонда – 344 724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"3-2. Учесть, что в городском бюджете на 2016 год предусмотрены целевые трансферты из Национального фонда Республики Казахстан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3 548 097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3 110 312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кредитование на реконструкцию и строительство систем тепло, водоснабжения и водоотведения – 4 293 789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2/11-6с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835"/>
        <w:gridCol w:w="488"/>
        <w:gridCol w:w="7072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97 733 407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46 448 607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11 926 814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11 676 020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11 053 623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26 033 868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24 994 659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6 264 468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6 264 468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2 164 870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24 141 675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8 669 812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5 319 253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4 813 705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2 282 743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5 697 825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1 792 423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2 698 736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2 410 095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4 494 478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7 840 977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5 131 069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-6 078 190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6 078 190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2/11-6с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1101"/>
        <w:gridCol w:w="643"/>
        <w:gridCol w:w="5407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55 797 522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56 236 991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26 197 928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15 067 392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5 325 455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4 225 496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2 631 969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1 593 527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6 052 819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4 249 819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2 516 005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3 140 105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6 198 330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5 514 404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2/11-6с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1101"/>
        <w:gridCol w:w="643"/>
        <w:gridCol w:w="5407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59 033 719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25 730 077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12 605 528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4 052 919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3 098 489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2 034 437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5 454 120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2/11-6с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80"/>
        <w:gridCol w:w="924"/>
        <w:gridCol w:w="924"/>
        <w:gridCol w:w="2562"/>
        <w:gridCol w:w="2286"/>
        <w:gridCol w:w="2286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