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2ac2" w14:textId="c282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22 декабря 2015 года № 54/411-5с "О бюджете города Шымкент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февраля 2016 года № 57/438-5с. Зарегистрировано Департаментом юстиции Южно-Казахстанской области 1 марта 2016 года № 3608.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2015 года № 54/411-5с "О бюджете города Шымкент на 2016-2018 годы" (зарегистрировано в Реестре государственной регистрации нормативных правовых актов за № 3484, опубликовано 8 января 2016 года в газете "Панорама Шымкента")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57/438-5с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3"/>
        <w:gridCol w:w="1101"/>
        <w:gridCol w:w="643"/>
        <w:gridCol w:w="5407"/>
        <w:gridCol w:w="4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85 730 626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