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2d0" w14:textId="e72a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10 февраля 2016 года № 204. Зарегистрировано Департаментом юстиции Южно-Казахстанской области 16 февраля 2016 года № 3587. Утратило силу постановлением акимата города Шымкент Южно-Казахстанской области от 1 июня 2016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01.06.2016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Правилами организации и финансирования общественных работ,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законодательтсво,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Исполнение настоящего постановления возложить на исполняющего обязанности руководителя отдел занятости и социальных программ города Шымкент Куанышбекова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Курманбекову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 виды, объемы общественных работ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926"/>
        <w:gridCol w:w="1322"/>
        <w:gridCol w:w="4937"/>
        <w:gridCol w:w="305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обьемы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-19500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района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-10000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Аль-Фарабийского района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-19500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Каратауского района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Шымкента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-15000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-10500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 коммунального хозяйства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- 3500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Шымкент департамента государственных доходов по Южно-Казахстанской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Абайскому району департамента государственых доходов по Южно-Казахстанской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гасударственных доходов по Аль-Фарабийскому району департамента государственных доходов по Южно-Казахстанской области комитета государственных доходов"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Енбекшинскому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Каратаускому району департамента государственных доходов по по Южно-Казахстанской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 обработанные различные документы с отделов в архив, раздаче извещений физических и юридических лиц - 43000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- 30000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"Шымкентский государственный зоологический парк"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территории 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Государсвенное учреждение "Канцелярия Южно-Казахстанского областного суда департамента по обеспечению деятельности судов при Верхном суде Республики Казахстан канцелярия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Южно-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различной докумментации 10000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Южно-Казахстанской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- 7000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Абайского района города Шымкент Департамента юстиции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-5600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Енбекшинского района города Шымкент Департамента юстиции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- 6000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Каратауского района города Шымкент Департамента юстиции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объяденение "Общество инвалидов по трансплантации "Үміт"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- 3500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"Защита детей от СПИДа"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"Городское общество инвалидов города 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объяденение "Обьединенное общество инвалидов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- 3250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"Отдел внутренней политики города 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различной документации, архивные дела – 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– 10400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документации, курьерская работа – 1380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пассажирского транспорта и автомобильных дорог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Шымкента"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документации, курьерская работа - 1200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"Управление здравоохранения Южно-Казахстанской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- 30000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