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bd1fd" w14:textId="37bd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города Шымкент от 4 марта 2015 года № 288 "О предоставлении кандидатам на договорной основе помещений для встреч с избирателями и определении мест для размещения агитационных печатных материалов"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Южно-Казахстанской области от 10 февраля 2016 года № 122. Зарегистрировано Департаментом юстиции Южно-Казахстанской области 11 февраля 2016 года № 3581. Утратило силу постановлением акимата города Шымкент от 8 декабря 2020 года № 769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от 08.12.2020 № 769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 и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 от 28 сентября 1995 года, акимат города Шымкент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4 марта 2015 года № 288 "О предоставлении кандидатам на договорной основе помещений для встреч с избирателями и определении мест для размещения агитационных печатных материалов" (зарегистрировано в Реестре государственной регистрации нормативных правовых актов за № 3074, опубликовано 13 марта 2015 года в газете "Панорама Шымкента") 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помещений, предоставляемых кандидатам на договорной основе для встреч с избирателями, утвержденный указанным постановлением, дополнить строками, порядковые номера №№ 10-32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2"/>
        <w:gridCol w:w="5630"/>
        <w:gridCol w:w="5178"/>
      </w:tblGrid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№ 90" отдела образования города Шымкент 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Шымкент, микрорайон "Асар", без номера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№ 58 " отдела образования города Шымкент 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Шымкент, микрорайон "Кайтпас 1", улица Ы.Алтынсарина, без номера 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№ 116 имени Д. Нурпеисовой" отдела образования города Шымкент 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Шымкент, жилой массив "Тассай", улица Абдразакова, № 9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№ 110 имени З.Хусанова" отдела образования города Шымкент 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Шымкент, жилой массив "Сайрам", улица Ибрагим ата, № 318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№ 107 имени Ю.Сареми" отдела образования города Шымкент 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Шымкент, жилой массив "Сайрам", улица А.Темира, № 216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"Шымкентский аграрный колледж"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Шымкент, жилой массив "Тассай", Жибек жолы, без номера 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№ 88" отдела образования города Шымкент 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Шымкент, микрорайон "Акжайык", без номера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№ 53 имени Хамзы" отдела образования города Шымкент 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Шымкент, микрорайон "Кызылжар", улица А.Пайзахметова, без номера 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"Школа гимназия имени Жамбыла № 26" отдела образования города Шымкент 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Шымкент, улица Зердели, № 1 б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№ 66 имени Казыгурт" отдела образования города Шымкент 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Шымкент, микрорайон "Казыгурт", улица Н.Ондасынова, № 86 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№ 81 имени Т.Тажибаева" отдела образования города Шымкент 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Шымкент, жилой массив "Жанаталап", улица Айдаркул, без номера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№ 87" отдела образования города Шымкент 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Шымкент, микрорайон "Самал-3", улица У.Аргынбекова, без номера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гимназия № 1 имени А.С.Пушкина" отдела образования города Шымкент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Шымкент, улица К.Рыскулбекова, № 12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"Общая средняя школа № 13 имени Мукими" отдела образования города Шымкент 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Шымкент, микрорайон "Забадам", улица П.Чайковский, № 90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"Общая средняя школа № 62 имени Н.Торекулова" отдела образования города Шымкент 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Шымкент, микрорайон "Туркестан", № 33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79" отдела образования города Шымкент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Шымкент, улица И.Жансугирова, № 10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10 имени Акпан Батыра" отдела образования города Шымкент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Шымкент, улица Майлы Кожа, № 61 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12 имени М.Горький" отдела образования города Шымкент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Шымкент, улица Казанкап Акын, № 22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"Школа–лицей № 24 имени С.Ерубаева" отдела образования города Шымкент 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Шымкент, улица Шаяхметова, № 2а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"Школа–лицей № 41 имени А.С.Макаренко" отдела образования города Шымкент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Шымкент, 18 микрорайон, без номера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"Школа–лицей № 46" отдела образования города Шымкент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Шымкент, микрорайон Терискей, № 6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120 имени Б.Момышулы" отдела образования города Шымкент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Шымкент, Жилой массив Тогыс, улица Конаева, № 2в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№ 36" отдела образования города Шымкент 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Шымкент, улица Елшибек Батыра, № 108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отдела внутренней политики Калибекова 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Г.Абдрахимов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Шымкентской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городской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М.Елекеев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февраля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