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40a1f" w14:textId="fa40a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Шымкентского городского маслихата от 22 декабря 2015 года № 54/411-5с "О бюджете города Шымкент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Шымкентского городского маслихата Южно-Казахстанской области от 22 января 2016 года № 55/425-5с. Зарегистрировано Департаментом юстиции Южно-Казахстанской области 25 января 2016 года № 3550. Срок действия решения - до 1 января 2017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15 января 2016 года № 46/382-V "О внесении изменений и дополнений в решение Южно-Казахстанского областного маслихата от 9 декабря 2015 года № 44/351-V "Об областном бюджете на 2016-2018 годы", зарегистрированного в Реестре государственной регистрации нормативных правовых актов за № 3530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Шымкентского городского маслихата от 22 декабря 2015 года № 54/411-5с "О бюджете города Шымкент на 2016-2018 годы" (зарегистрировано в Реестре государственной регистрации нормативных правовых актов за № 3484, опубликовано 8 января 2016 года в газете "Панорама Шымкента")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"69 290 618" заменить цифрами "85 891 434";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"25 033 632" заменить цифрами "41 634 448";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"69 129 810" заменить цифрами "85 730 626";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пунктом 2-1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"2-1. Учесть, что в городском бюджете на 2016 год предусмотрены целевые текущие трансферты из республиканского бюджета на следующие цели: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реализацию государственного образовательного заказа в дошкольных организациях образования – 7 230 532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внедрение обусловленной денежной помощи по проекту Өрлеу – 38 298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размещение государственного социального заказа на развитие служб "Инватакси" – 10 335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введение стандартов специальных социальных услуг – 7 046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увеличение норм обеспечения инвалидов обязательными гигиеническими средствами – 122 596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содержание подразделений местных исполнительных органов агропромышленного комплекса – 17 202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содержание штатной численности отделов регистрации актов гражданского состояния – 6 216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повышение уровня оплаты труда административных государственных служащих – 198 119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– 6 876 978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"3. Учесть, что в городском бюджете на 2016 год предусмотрены целевые трансферты на развитие из областного бюджета на следующие цели: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развитие благоустройства города – 336 412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строительство и реконструкция объектов начального, основного среднего и общего среднего образования – 866 918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проектирование и (или) строительство, реконструкция жилья коммунального жилищного фонда – 2 558 332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проектирование, развитие и (или) обустройство инженерно-коммуникационной инфраструктуры – 3 028 145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развитие системы водоснабжения и водоотведения – 2 128 327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развитие коммунального хозяйства – 2 046 686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развитие теплоэнергетической системы – 3 430 071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развитие газотранспортной системы – 931 455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развитие транспортной инфраструктуры – 7 325 653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пунктом 3-1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"3-1. Учесть, что в городском бюджете на 2016 год предусмотрены целевые трансферты на развитие из республиканского бюджета на цели проектирования и (или) строительства, реконструкцию жилья коммунального жилищного фонда – 594 724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пунктом 3-2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"3-2. Учесть, что в городском бюджете на 2016 год предусмотрены целевые трансферты из Национального фонда Республики Казахстан на следующие цели: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строительство и реконструкция объектов начального, основного среднего и общего среднего образования – 298 770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проектирование, развитие и (или) обустройство инженерно-коммуникационной инфраструктуры – 1 200 000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Н.Бекназаров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января 2016 года № 55/425-5с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 № 54/411-5с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Шымкент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7"/>
        <w:gridCol w:w="495"/>
        <w:gridCol w:w="1203"/>
        <w:gridCol w:w="1203"/>
        <w:gridCol w:w="5223"/>
        <w:gridCol w:w="332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85 891 434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43 850 230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15 190 263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15 190 263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11 747 043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11 747 043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5 360 543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3 502 153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594 930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1 262 520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10 880 360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10 016 424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610 216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672 021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672 021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41 634 448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41 634 448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41 634 448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85 730 626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1 165 715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1 051 077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638 366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409 413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447 076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Уголовно-исполнительная система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осуществление социальной адаптации и реабилитации лиц, отбывших уголовные наказания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421 041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421 041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421 041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41 541 426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11 586 785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11 323 819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596 586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10 727 233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28 182 971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24 520 125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23 573 123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947 002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3 662 846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3 662 846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1 728 902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1 728 902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803 309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1 972 085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757 253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733 868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1 022 635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1 022 635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363 646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20 665 946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9 497 286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7 613 136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3 359 263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4 253 873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1 866 692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1 719 717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4 288 164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4 288 164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2 090 463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2 197 701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6 880 496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1 207 330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924 596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5 374 989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673 483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1 892 423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2 575 551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3 382 431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367 237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2 011 733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1 939 619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554 346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357 667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357 667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4 362 421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Топливо и энергетика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3 430 071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3 430 071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3 430 071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10 603 971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10 555 193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10 555 193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7 386 364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3 168 829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882 064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806 173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806 173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 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-160 808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января 2016 года № 55/425-5с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 № 54/411-5с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Шымкент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7"/>
        <w:gridCol w:w="495"/>
        <w:gridCol w:w="1203"/>
        <w:gridCol w:w="1203"/>
        <w:gridCol w:w="5223"/>
        <w:gridCol w:w="332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52 871 493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37 682 813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12 382 174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12 382 174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9 601 914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9 601 914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6 130 990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3 573 253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734 637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1 822 642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8 819 473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7 880 591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664 436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748 262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748 262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14 769 038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14 769 038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14 769 038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53 310 962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575 334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494 474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440 014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Уголовно-исполнительная система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осуществление социальной адаптации и реабилитации лиц, отбывших уголовные наказания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421 041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421 041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421 041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26 197 928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3 833 669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3 373 338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494 131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2 879 207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460 331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460 331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20 497 399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18 696 484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17 991 146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705 338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1 800 915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1 800 915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1 830 575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1 830 575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792 217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1 401 042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440 344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440 344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418 787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826 069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826 069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13 943 164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5 085 404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3 985 445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2 511 969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1 473 476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1 086 329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989 608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3 350 642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3 350 642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3 320 642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5 507 118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1 173 113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921 783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2 531 005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1 069 370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942 458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4 010 991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3 140 105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2 964 989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2 942 600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5 507 124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5 455 833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5 455 833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4 823 198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632 635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880 899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-439 469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 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439 469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января 2016 года № 55/425-5с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 № 54/411-5с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Шымкент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7"/>
        <w:gridCol w:w="495"/>
        <w:gridCol w:w="1203"/>
        <w:gridCol w:w="1203"/>
        <w:gridCol w:w="5223"/>
        <w:gridCol w:w="332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55 686 115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38 990 327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12 483 748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12 483 748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9 708 945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9 708 945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6 560 160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3 823 381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786 062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1 950 227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9 436 834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8 432 232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710 946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16 542 866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16 542 866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16 542 866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56 136 115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581 664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499 804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440 135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Уголовно-исполнительная система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осуществление социальной адаптации и реабилитации лиц, отбывших уголовные наказания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421 041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421 041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421 041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25 735 789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3 941 810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3 373 338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494 131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2 879 207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568 472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568 472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19 915 990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18 696 484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17 991 146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705 338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1 219 506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1 219 506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1 841 704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1 841 704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792 217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1 442 969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477 644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477 644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457 087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829 257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829 257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12 005 528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3 452 919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3 326 649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2 065 932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1 260 717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2 009 437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2 009 437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1 959 437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6 543 172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3 215 361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1 521 648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1 693 713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1 064 052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1 064 052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2 263 759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792 124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942 458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3 930 447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454 709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357 910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2 970 888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2 960 888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2 942 600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11 228 843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11 177 552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11 177 552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9 114 750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2 062 802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383 826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 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января 2016 года № 55/425-5с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 № 54/411-5с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районов в городе на 2016-2018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380"/>
        <w:gridCol w:w="924"/>
        <w:gridCol w:w="924"/>
        <w:gridCol w:w="2562"/>
        <w:gridCol w:w="2286"/>
        <w:gridCol w:w="2286"/>
        <w:gridCol w:w="22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годам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1 620 784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1 516 913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3 624 154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Аль-Фарабийский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Каратауский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1 207 330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1 173 113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3 215 361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1 207 330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1 173 113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3 215 361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1 207 330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1 173 113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3 215 361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924 596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921 783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1 521 648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565 127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Аль-Фарабийский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332 675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332 675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628 259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Каратауский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1 693 713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Аль-Фарабийский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819 549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765 839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Каратауский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Аль-Фарабийский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Каратауский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