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8c93" w14:textId="c4f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9 декабря 2016 года № 8/74-VI. Зарегистрировано Департаментом юстиции Южно-Казахстанской области 14 декабря 2016 года № 3919.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Южно-Казахстанской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499 929 532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28 567 460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4 224 684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466 999 368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497 448 039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7 791 108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5 935 880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503 589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189 517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- 5 813 204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5 813 204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Южно-Казахстанского областного маслихата от 30.11.2017 </w:t>
      </w:r>
      <w:r>
        <w:rPr>
          <w:rFonts w:ascii="Times New Roman"/>
          <w:b w:val="false"/>
          <w:i w:val="false"/>
          <w:color w:val="ff0000"/>
          <w:sz w:val="28"/>
        </w:rPr>
        <w:t>№ 17/205-VI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бюджеты районов (городов областного значения), кроме районов Байдибека, Ордабасынского, Сарыагашского, Тюлькубасского, Шардаринского и городов Арысь, Кентау,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61,8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97,5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72,0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74,5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Байдибека, Ордабасынского, Сарыагашского, Тюлькубасского, Шардаринского и городов Арысь, Кентау,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Байдибека – 38,2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Сарыагашского района – 44,8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12,0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23,5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значения), кроме Ордабасынского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Ордабасынского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бюджеты районов (городов областного значения), кроме Ордабасынского и Тюлькубасского районов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93,1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Ордабасынского и Тюлькубасского районов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6,9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решением Южно-Казахстанского областного маслихата от 23.10.2017 </w:t>
      </w:r>
      <w:r>
        <w:rPr>
          <w:rFonts w:ascii="Times New Roman"/>
          <w:b w:val="false"/>
          <w:i w:val="false"/>
          <w:color w:val="ff0000"/>
          <w:sz w:val="28"/>
        </w:rPr>
        <w:t>№ 15/186-VI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размеры субвенций, передаваемых из областного бюджета в бюджеты районов (городов областного значения), в общей сумме 201 318 555 тысяч тенге, в том числе: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9"/>
        <w:gridCol w:w="9417"/>
        <w:gridCol w:w="1714"/>
      </w:tblGrid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Байдибек 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7 979 248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12 695 342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28 693 862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10 893 784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7 580 182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17 128 606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27 895 515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4 930 971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10 131 387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8 182 538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Шардаринскому району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8 433 704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Арысь 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7 504 855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Кентау 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6 571 001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Туркестан 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23 696 441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Шымкент </w:t>
            </w:r>
          </w:p>
        </w:tc>
        <w:tc>
          <w:tcPr>
            <w:tcW w:w="9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19 001 119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2017 год предусмотрены целевые текущие трансферты бюджетам районов (городов областного значения),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23.10.2017 </w:t>
      </w:r>
      <w:r>
        <w:rPr>
          <w:rFonts w:ascii="Times New Roman"/>
          <w:b w:val="false"/>
          <w:i w:val="false"/>
          <w:color w:val="ff0000"/>
          <w:sz w:val="28"/>
        </w:rPr>
        <w:t>№ 15/186-VI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2017 год предусмотрены целевые текущие трансферты бюджетам районов (городов областного значения),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2012 - 2018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Южно-Казахстанского областного маслихата от 25.01.2017 </w:t>
      </w:r>
      <w:r>
        <w:rPr>
          <w:rFonts w:ascii="Times New Roman"/>
          <w:b w:val="false"/>
          <w:i w:val="false"/>
          <w:color w:val="ff0000"/>
          <w:sz w:val="28"/>
        </w:rPr>
        <w:t>№ 10/102-VI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решением Южно-Казахстанского областного маслихата от 30.03.2017 </w:t>
      </w:r>
      <w:r>
        <w:rPr>
          <w:rFonts w:ascii="Times New Roman"/>
          <w:b w:val="false"/>
          <w:i w:val="false"/>
          <w:color w:val="ff0000"/>
          <w:sz w:val="28"/>
        </w:rPr>
        <w:t>№ 11/109-VI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2017 год предусмотрены целевые трансферты на развитие бюджетам районов (городов областного значения),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2017 год предусмотрены целевые трансферты на развитие бюджетам районов (городов областного значения), в том числе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кредиты бюджетам районов (городов областного значения),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Южно-Казахстанского областного маслихата от 25.01.2017 </w:t>
      </w:r>
      <w:r>
        <w:rPr>
          <w:rFonts w:ascii="Times New Roman"/>
          <w:b w:val="false"/>
          <w:i w:val="false"/>
          <w:color w:val="ff0000"/>
          <w:sz w:val="28"/>
        </w:rPr>
        <w:t>№ 10/102-VI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областном бюджете на 2017 год предусмотрены поступления целевых трансфертов из бюджетов районов (городов областного значения), в связи с уменьшением ставок по отчислениям работодателей на обязательное социальное медицинское страхование.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Южно-Казахстанского областного маслихата от 30.11.2017 </w:t>
      </w:r>
      <w:r>
        <w:rPr>
          <w:rFonts w:ascii="Times New Roman"/>
          <w:b w:val="false"/>
          <w:i w:val="false"/>
          <w:color w:val="ff0000"/>
          <w:sz w:val="28"/>
        </w:rPr>
        <w:t>№ 17/205-VI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на 2017 год в сумме 355 000 тысяч тенге.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2017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Южно-Казахстанского областного маслихата от 30.11.2017 </w:t>
      </w:r>
      <w:r>
        <w:rPr>
          <w:rFonts w:ascii="Times New Roman"/>
          <w:b w:val="false"/>
          <w:i w:val="false"/>
          <w:color w:val="ff0000"/>
          <w:sz w:val="28"/>
        </w:rPr>
        <w:t>№ 17/205-VI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499 929 532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4 224 684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4 224 684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466 999 368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466 999 368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465 743 235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497 448 039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3 309 807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13 584 183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10 730 971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61 409 788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7 330 972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4 149 048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29 410 957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28 189 589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3 637 846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54 214 261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5 547 458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1 842 840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3 704 618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3 704 618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9 417 847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9 273 736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9 989 488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9 989 488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19 235 507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10 731 247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9 868 501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6 956 922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6 859 238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42 967 349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25 600 131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24 485 412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17 362 429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17 362 429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3 121 029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3 568 152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16 325 606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4 053 241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25 995 928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4 893 316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3 244 863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7 340 245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2 897 113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2 897 113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2 276 425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18 440 755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13 325 398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13 325 398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5 292 994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4 652 974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4 408 391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13 726 988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4 776 885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5 723 714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-5 813 204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Южно-Казахстанского областного маслихата от 30.03.2017 </w:t>
      </w:r>
      <w:r>
        <w:rPr>
          <w:rFonts w:ascii="Times New Roman"/>
          <w:b w:val="false"/>
          <w:i w:val="false"/>
          <w:color w:val="ff0000"/>
          <w:sz w:val="28"/>
        </w:rPr>
        <w:t>№ 11/109-VI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6"/>
        <w:gridCol w:w="10"/>
        <w:gridCol w:w="1113"/>
        <w:gridCol w:w="543"/>
        <w:gridCol w:w="569"/>
        <w:gridCol w:w="5565"/>
        <w:gridCol w:w="3165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438 492 018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436 941 171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3 116 173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7 257 605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Южно-Казахстанского областного маслихата от 30.03.2017 </w:t>
      </w:r>
      <w:r>
        <w:rPr>
          <w:rFonts w:ascii="Times New Roman"/>
          <w:b w:val="false"/>
          <w:i w:val="false"/>
          <w:color w:val="ff0000"/>
          <w:sz w:val="28"/>
        </w:rPr>
        <w:t>№ 11/109-VI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"/>
        <w:gridCol w:w="95"/>
        <w:gridCol w:w="976"/>
        <w:gridCol w:w="128"/>
        <w:gridCol w:w="1105"/>
        <w:gridCol w:w="5527"/>
        <w:gridCol w:w="314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445 430 148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444 991 497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46 770 891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20 274 818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4 427 986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3 976 704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15 792 106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6 342 788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6 035 215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3 358 520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1 439 504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4 272 666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16 780 156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14 131 169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8 251 414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32 689 742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28 858 999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12 477 494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6 449 514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