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75c1" w14:textId="c3b7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17 сентября 2015 года № 281 "Об утверждении регламентов государственных услуг в сфере архитектурно – градостроительной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24 октября 2016 года № 276. Зарегистрировано Департаментом юстиции Южно-Казахстанской области 23 ноября 2016 года № 3884.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О внесении изменений в постановление акимата Южно-Казахстанской области от 17 сентября 2015 года № 281 "Об утверждении регламентов государственных услуг в сфере архитектурно – градостроительной деятельности"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17 сентября 2015 года № 281 "Об утверждении регламентов государственных услуг в сфере архитектурно-градостроительной деятельности" (зарегистрировано в Реестре государственной регистрации нормативных правовых актов за № 3377, опубликовано 31 октября 2015 года в газете "Южный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внесены изменения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"Выдача справки по определению адреса объектов недвижимости на территории Республики Казахстан"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"2. Описание порядка действий структурных подразделений (работников) услугодателя в процессе оказания государственной услуги":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казахском языке,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первого заместителя акима области Сатыбалды Д.А.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Туймебаев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Алимкулов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Мулкеманов Р.Ж.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