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d5cb3" w14:textId="5cd5c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Южно-Казахстанского областного маслихата от 9 декабря 2015 года № 44/351-V "Об областном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областного маслихата Южно-Казахстанской области от 18 ноября 2016 года № 7/67-VI. Зарегистрировано Департаментом юстиции Южно-Казахстанской области 23 ноября 2016 года № 3881. Срок действия решения - до 1 января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111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Южно-Казахстанский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9 декабря 2015 года № 44/351-V "Об областном бюджете на 2016-2018 годы" (зарегистрировано в реестре государственной регистрации нормативных правовых актов за № 3458, опубликовано 24 декабря 2015 года в газете "Южный Казахстан")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Утвердить областной бюджет Южно-Казахстанской области на 2016-2018 годы согласно приложениям 1, 2 и 3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453 149 895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12 378 544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5 437 738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 основного капитала - 6 000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– 435 327 613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454 339 883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15 766 425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16 321 950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555 525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121 640,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121 640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бюджета - - 17 078 053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бюджета – 17 078 053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"2. Установить на 2016 год нормативы распределения общей суммы поступлений индивидуального подоходного налога и социального налога: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индивидуальному подоходному налогу с доходов, облагаемых у источника выплаты, в бюджеты районов (городов областного значения):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района Байдибек - 100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Казгуртского района - 59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Мактааральского района – 71,5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Ордабасынского района – 69,6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Отрарского района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Сайрамского района – 60,2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Сарыагашского района - 79,3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Сузакского района – 58,7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Толебийского района – 70,8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Тюлькубасского района – 62,7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Шардаринского района – 87,5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города Арысь – 43,2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города Кентау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города Туркестан – 70,5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города Шымкент - 89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областной бюджет: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Казгуртского района - 41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Мактааральского района – 28,5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Ордабасынского района – 30,4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Сайрамского района – 39,8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Сарыагашского района – 20,7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Сузакского района – 41,3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Толебийского района – 29,2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Тюлькубасского района – 37,3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Шардаринского района – 12,5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города Арысь – 56,8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города Туркестан – 29,5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города Шымкент - 11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индивидуальному подоходному налогу с доходов, не облагаемых у источника выплаты, в бюджеты районов (городов областного значения), кроме города Шымкент - 100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бюджет города Шымкент - 95,3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областной бюджет от города Шымкент - 4,7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индивидуальному подоходному налогу с доходов иностранных граждан, не облагаемых у источника выплаты в бюджеты районов (городов областного значения), кроме Сузакского района и городов Кентау, Шымкент - 50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бюджеты: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Сузакского района - 100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города Кентау - 100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города Шымкент - 95,3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областной бюджет: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районов (городов областного значения), кроме Сузакского района и городов Кентау, Шымкент - 50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города Шымкент - 4,7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социальному налогу в бюджеты районов (городов областного значения), кроме районов Байдибека, Отрарского и Сузакского, городов Кентау, Шымкент - 50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бюджеты: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района Байдибек - 74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Отрарского района – 54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Сузакского района - 100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города Кентау - 100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города Шымкент - 95,3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областной бюджет: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районов (городов областного значения), кроме районов Байдибека, Отрарского и Сузакского, городов Кентау, Шымкент - 50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района Байдибек - 26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Отрарского района – 46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города Шымкент - 4,7 процентов.";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девятым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"управлению физической культуры и спорта области.";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четырнадцатым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"на создание цифровой образовательной инфраструктуры.";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2016 года № 7/67-VI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2015 года № 44/351-V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"/>
        <w:gridCol w:w="380"/>
        <w:gridCol w:w="923"/>
        <w:gridCol w:w="923"/>
        <w:gridCol w:w="6595"/>
        <w:gridCol w:w="2829"/>
      </w:tblGrid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453 149 895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12 378 544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12 378 544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5 944 079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5 944 079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5 056 909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5 056 909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1 377 556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1 377 556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5 437 738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5 437 738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2 694 289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2 694 289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2 530 245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2 530 245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435 327 613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435 327 613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434 582 166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434 582 166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454 339 883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5 461 393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3 151 930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2 705 715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1 660 112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882 241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 городов районного значения, сел, поселков,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Ассамблеи народа Казахстана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государственных закупок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государственных закупок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 и государственно-частного партнерства, в том числе концессии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1 874 697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религиозной деятельности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1 417 984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1 417 984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предпринимательства, индустриально-инновационного развития и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индустриально-инновационной деятельности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664 194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мобилизационной подготовки и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территориального органа и подведомственных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12 142 967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12 113 419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12 098 140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9 090 334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2 795 586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учений по действиям при угрозе и возникновении кризисной ситуации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штатной численности отделов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81 229 221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26 980 747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26 483 775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26 483 775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33 873 635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8 591 552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специальным образовательным учебным программам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2 803 445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3 848 672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апробирование подушевого финансирования организаций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1 871 979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069 Целевые текущие трансферты бюджетам районов (городов областного значения) на создание цифровой образовательной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22 103 376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22 103 376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3 178 707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2 772 973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14 033 605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711 991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 программам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13 310 101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13 310 101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6 022 103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6 022 103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496 484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4 424 459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87 682 011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1 740 047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1 243 674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4 524 653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4 524 653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22 650 539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22 650 539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9 468 172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1 695 566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754 502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5 999 062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3 076 396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50 525 932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50 525 932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5 046 702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42 829 137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2 309 884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3 489 994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3 489 994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3 435 294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4 117 433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4 117 433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1 608 520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медицинских и фармацевтических работников, направленных для работы в сельскую местность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государственных органов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2 069 375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7 633 107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4 387 194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3 226 298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1 196 480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1 376 204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1 376 204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1 376 204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1 869 709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1 767 156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оказания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замене и настройке речевых процессоров к кохлеарным имплантам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инспекции труда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28 584 368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14 489 140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13 489 201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5 369 770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7 897 893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служебного жилища, строительство и (или) реконструкцию общежитий для трудовой молодежи и инженерно-коммуникационной инфраструктуры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406 243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406 243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14 095 228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14 095 228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4 932 368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3 738 940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2 671 636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1 257 344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1 276 639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12 866 520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2 863 351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2 863 351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1 395 181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7 702 077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7 385 075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6 692 346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1 541 276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языков, по управлению архивным 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предпринимательства, индустриально-инновационного развития и туризма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внутренней политики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15 747 617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 и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2 688 290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2 688 290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13 059 327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13 059 327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газотранспортной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13 059 327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35 147 491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29 277 978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28 363 232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 многолетних насаждений плодово-ягодных культур и винограда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2 241 215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качества казахстанского хлопка-волокна и хлопка-сырца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5 215 993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2 950 381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Возделывание сельскохозяйственных культур в защищенном грунте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затрат перерабатывающих предприятий на закуп сельскохозяйственной продукции для производства продуктов ее глубокой переработки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части расходов, понесенных субъектом агропромышленного комплекса, при инвестиционных вложениях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5 906 013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развития племенного животноводства, повышение продуктивности и качества продукции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7 377 320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1 944 259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3 826 288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3 826 288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3 826 288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918 810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768 810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защита особо охраняемых природных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земельной инспекции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контроля за использованием и охраной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содержание подразделений местных исполнительных органов агропромышленного 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925 659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925 659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государственного архитектурно-строительного контроля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24 046 506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19 814 504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изъятие земельных участков для государственных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19 771 426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1 704 002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9 352 322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8 715 102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4 232 002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3 710 159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3 062 099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специализированных центров обслуживания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52 834 892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6 224 656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1 692 788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1 692 788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предпринимательства, индустриально-инновационного развития и туризма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4 531 868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3 896 230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46 610 236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45 580 764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1 461 864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41 116 830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обеспечение компенсации потерь местных бюджетов и экономической стабильности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2 902 070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предпринимательства, индустриально-инновационного развития и туризма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поддержки индустриально-инновационной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88 896 698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88 896 698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88 896 698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88 121 949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трансфертов общего характера в случаях, предусмотренных бюджетным законодательством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15 766 425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16 321 950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предпринимательства, индустриально-инновационного развития и туризма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7 324 364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7 324 364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 и (или) 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5 674 364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5 674 364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местным исполнительным органам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805 636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предпринимательства, индустриально-инновационного развития и туризма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АО "Фонд развития предпринимательства "Даму" на реализацию государственной инвестиционной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моногородах, малых городах и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555 525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553 791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121 640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-17 078 053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17 078 053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