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9302" w14:textId="96d9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Южно-Казахстанской области от 12 июня 2015 года № 167 "О мерах по реализации приказа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10 ноября 2016 года № 290. Зарегистрировано Департаментом юстиции Южно-Казахстанской области 17 ноября 2016 года № 3876. Срок действия постановления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 внесении изменений и дополнений в постановление акимата Южно-Казахстанской области от 12 июня 2015 года № 167 "О мерах по реализации приказа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12 июня 2015 года № 167 "О мерах по реализации приказа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(зарегистрировано в Реестре государственной регистрации нормативных правовых актов за № 3218, опубликовано 26 июня 2015 года в газете "Южный Казахстан")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приоритетных сельскохозяйственных культур Южно-Казахстанской области"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строке, порядковый номер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столбце "Наименование приоритетных культур" слово "клещевина"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9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"Нормы субсидий (на 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в Южно-Казахстанской области"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строке, порядковый номер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столбце "Нормы субсидий на 1 гектар, тенге" цифры "25 000" заменить цифрами "30 000";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строке, порядковый номер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столбце "Наименование приоритетных культур" слово "клещевина"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столбце "Нормы субсидий на 1 гектар, тенге" цифры "3 000" заменить цифрами " 4 000";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строке, порядковый номер 4.1: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столбце "Наименование приоритетных культур" слово "клещевина"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столбце "Нормы субсидий на 1 тонну, тенге" цифры "3 000" заменить цифрами "4 000";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строке, порядковый номер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столбце "Нормы субсидий на 1 гектар, тенге" цифры "11 000" заменить цифрами "15 000";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строке, порядковый номер 5.1: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столбце "Нормы субсидий на 1 тонну, тенге" цифры "4 400" заменить цифрами "6 000";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9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строке, порядковый номер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столбце "Наименование приоритетных культур" после слов "в промышленных тепличных комплексах" дополнить словом "с досветкой";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столбце "Нормы субсидий на 1 гектар, тенге" цифры "3 000 000" заменить цифрами "5 000 000";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строкой 11-1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1996"/>
        <w:gridCol w:w="4299"/>
        <w:gridCol w:w="4126"/>
        <w:gridCol w:w="441"/>
        <w:gridCol w:w="843"/>
      </w:tblGrid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грунта, выращиваемые в промышленных тепличных комплексах без досветки (1 культурооборот)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первого заместителя акима области Сатыбалды Д.А.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Алимкулов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Бокенбаев Ж.К.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Мулкеманов Р.Ж.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Мендебаев К.Н.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