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9449" w14:textId="3709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объема субсидий по районам и городам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10 ноября 2016 года № 289. Зарегистрировано Департаментом юстиции Южно-Казахстанской области 17 ноября 2016 года № 3875.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 районам и городам: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объем субсидий на 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в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объем субсидий на субсидирование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акимата Южно-Казахстанской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12 июня 2015 года № 169 "Об установлении объема субсидий по районам и городам" (зарегистрировано в Реестре государственной регистрации нормативных правовых актов за № 3219, опубликовано 26 июня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первого заместителя акима области Сатыбалды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Мулкеманов Р.Ж.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в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акимата Южно-Казахстанской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1109"/>
        <w:gridCol w:w="2855"/>
        <w:gridCol w:w="6939"/>
      </w:tblGrid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посевная площадь, тысяч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117 489,5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131 063,549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134 089,15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2 444 004,771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301 402,48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216 372,43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296 088,3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26 583,25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826 556,34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530 384,3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32 456,13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5 215 993,0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субсидирование стоимости затрат на возделывание сельскохозяйственных культур в защищенном грунте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приложением 2 в соответствии с постановлением акимата Южно-Казахстанской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1164"/>
        <w:gridCol w:w="3611"/>
        <w:gridCol w:w="6059"/>
      </w:tblGrid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посевная площадь,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53 546,14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38 631,405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85 853,55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495 443,48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17 108,55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56 692,825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279 722,05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