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d683" w14:textId="f68d6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Южно-Казахстанского областного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от 29 июня 2016 года № 3/26-VI. Зарегистрировано Департаментом юстиции Южно-Казахстанской области 2 августа 2016 года № 3819. Утратило силу решением областного маслихата Южно-Казахстанской области от 30 марта 2017 года № 11/130-VI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областного маслихата Южно-Казахстанской области от 30.03.2017 № 11/130-VI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Южно-Казахстанского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Айтуреев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3/26-VІ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Южно-Казахстанского областного маслихата</w:t>
      </w:r>
    </w:p>
    <w:bookmarkEnd w:id="0"/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аппарата Южно-Казахстанского областного маслихата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>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аппарата областного маслихата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 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Служащие корпуса "Б",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секретарем областного маслихата создается Комиссия по оценке. Работа Комиссии по оценке обеспечивается сотрудником аппарата областного маслихата, в должностные обязанности которого входит работа с персоналом (далее - Сотрудник по работе с персоналом).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Комиссия по оценке состоит не менее чем из пяти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аппарата областного маслихата, в должностные обязанности которого входит работа с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секретаря областного маслихата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(протокол)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по оценке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Секретаю комиссии. Второй экземпляр находится у руководителя структурного подразделения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Сотрудник по работе с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Сотрудник по работе с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секретаря, председателя сессии, председателей постоянных комиссий областного маслихата,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 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Секретаря комиссии,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Сотрудника по работе с персоналом,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Сотрудником по работе с персоналом сведений о фактах нарушения служащим корпуса "Б" трудовой дисциплины, рассматривает 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Сотрудником по работе с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Сотрудником по работе с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Сотрудником по работе с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Секретарю комиссии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Секретарь комиссии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Секретарем комиссии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Сотрудник по работе с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Сотрудник по работе с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 оценочные 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 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Сотрудником по работе с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Сотрудник по работе с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 послужной список. В этом случае Сотрудник по работе с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Южно-Казахстанского областного маслихата у Сотрудника по работе с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 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 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 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стратегической цели (целей) государственного органа, а в случае 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(их) отсутствия, исходя из функциональных обязанностей служащего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07"/>
        <w:gridCol w:w="6593"/>
      </w:tblGrid>
      <w:tr>
        <w:trPr>
          <w:trHeight w:val="30" w:hRule="atLeast"/>
        </w:trPr>
        <w:tc>
          <w:tcPr>
            <w:tcW w:w="5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___________________квартал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1794"/>
        <w:gridCol w:w="1530"/>
        <w:gridCol w:w="1532"/>
        <w:gridCol w:w="2247"/>
        <w:gridCol w:w="1916"/>
        <w:gridCol w:w="1917"/>
        <w:gridCol w:w="595"/>
      </w:tblGrid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0"/>
        <w:gridCol w:w="1755"/>
        <w:gridCol w:w="2867"/>
        <w:gridCol w:w="2500"/>
        <w:gridCol w:w="2501"/>
        <w:gridCol w:w="1607"/>
      </w:tblGrid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(вид оценки : квартальная / годовая и оцениваемый период (квартал и (или) год))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6"/>
        <w:gridCol w:w="4601"/>
        <w:gridCol w:w="1846"/>
        <w:gridCol w:w="2654"/>
        <w:gridCol w:w="873"/>
      </w:tblGrid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 (при его наличии),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 (при его наличии),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 (при его наличии),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