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94a5" w14:textId="777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3 декабря 2015 года № 364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2016 года № 163. Зарегистрировано Департаментом юстиции Южно-Казахстанской области 19 июля 2016 года № 3791.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16 Закона Республики Казахстан от 15 апреля 2013 года "О государственных услугах",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364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3502, опубликовано 14 января 2016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"Центр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"www.elicense.kz"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