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a887" w14:textId="29ca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июля 2015 года № 202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июня 2016 года № 160. Зарегистрировано Департаментом юстиции Южно-Казахстанской области 5 июля 2016 года № 3773.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3306, опубликовано 15 августа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"Назначение выплаты денежных средств на содержание ребенка (детей), переданного патронатным воспитателям" к настоящему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к настоящему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2016 года № 160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 ребенка (детей), переданного патронатным воспитателям"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денежных средств на содержание ребенка (детей), переданного патронатным воспитателям"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денежных средств на содержание ребенка (детей), переданного патронатным воспитателям",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30 минут определяет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- в личном кабинете услугополучателя статус заявления меняется на "Удовлетворительно",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- в личном кабинете услугополучателя статус заявления меняется на "Отказано",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 воспитателям"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1929"/>
        <w:gridCol w:w="3255"/>
        <w:gridCol w:w="1270"/>
        <w:gridCol w:w="2461"/>
      </w:tblGrid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 воспитателям"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2016 года № 160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www.egov.kz.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подписи,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результате,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результате,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889"/>
        <w:gridCol w:w="3186"/>
        <w:gridCol w:w="1243"/>
        <w:gridCol w:w="2409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