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ebd04" w14:textId="ceebd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Южно-Казахстанской области от 1 июля 2015 года № 201 "Об утверждении регламентов государственных услуг в сфере среднего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 июня 2016 года № 149. Зарегистрировано Департаментом юстиции Южно-Казахстанской области 29 июня 2016 года № 3770. Утратило силу постановлением акимата Туркестанской области от 30 июня 2020 года № 142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30.06.2020 № 142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самоуправлении",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 июля 2015 года № 201 "Об утверждении регламентов государственных услуг в сфере среднего образования" (зарегистрировано в Реестре государственной регистрации нормативных правовых актов за № 3299, опубликовано 12 августа 2015 года в газете "Южный Казахстан")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"Регламент государственной услуги 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образования"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>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обучение в форме экстерната в организациях основного среднего, общего среднего образования"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всему тексту слова "в Центр", "Центра" заменить соответственно словами "в Государственную корпорацию", "Государственной корпорации";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Общие положения":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"Прием заявления и выдача результата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корпорацию "Правительство для граждан" (далее-Государственная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- портал).";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>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"Выдача дубликатов документов об основном среднем, общем среднем образовании"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всему тексту слова "в Центр", "Центра" заменить соответственно словами "в Государственную корпорацию", "Государственной корпорации";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Общие положения":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Государственную корпорацию "Правительство для граждан" (далее-Государственная корпорация).";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Южно-Казахстанской области" в порядке, установленном законодательными актами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Садибекова У.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Сатыбалды Д.А.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Туякбаев С.К.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Мендебаев К.Н.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