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be02f" w14:textId="dabe0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"Согласование эскиза (эскизного проекта)"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от 6 июня 2016 года № 155. Зарегистрировано Департаментом юстиции Южно-Казахстанской области 29 июня 2016 года № 3769. Утратило силу постановлением акимата Туркестанской области от 30 июня 2020 года № 142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Туркестанской области от 30.06.2020 № 142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акимат Южно-Казахстанской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регламент государственной услуги "Согласование эскиза (эскизного проекта)"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Южно-Казахстанской области" в порядке, установленном законодательными актами Республики Казахстан,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периодических печатных изданиях, распространяемых на территории Южно-Казахстанской области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- ресурсе акимата Южно-Казахстанской области;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первого заместителя акима области Сатыбалды Д.А.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Сатыбалды Д.А.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Туякбаев С.К.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Садыр Е.А.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Мендебаев К.Н.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Садибеков У.С.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"6" июня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155 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"Согласование эскиза (эскизного проекта)"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"Согласование эскиза (эскизного проекта)" оказывается структурными подразделениями местных исполнительных органов районов и городов областного значения Южно-Казахстанской области, осуществляющими функции в сфере архитектуры и градостроительства (далее – услугодатель).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результатов оказания государственной услуги осуществляются через Некоммерческое акционерное общество "Государственная корпорация Правительство для граждан (далее – Государственная корпорация).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постановлением акимата Южно-Казахстанской области от 23.11.2017 </w:t>
      </w:r>
      <w:r>
        <w:rPr>
          <w:rFonts w:ascii="Times New Roman"/>
          <w:b w:val="false"/>
          <w:i w:val="false"/>
          <w:color w:val="00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- согласование эскиза (эскизного проекта), либо мотивированный ответ об отказе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"Согласование эскиза (эскизного проекта)",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17 марта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2016 года № 137 (далее –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). </w:t>
      </w:r>
    </w:p>
    <w:bookmarkEnd w:id="10"/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структурного подразделения (работников) услугодателя в процессе оказания государственной услуги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наличие заявления услугополучателя.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процедуры (действия), входящей в состав процесса оказания государственной услуги, длительность ее выполнения и последовательность их выполнения, в том числе этапы прохождения всех процедур: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предоставляет необходимые документы,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в Государственную корпорацию;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сотрудник Государственной корпорации проводит регистрацию заявления и выдает услугополучателю расписку о приеме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передает полученные документы в накопительный сектор Государственной корпорации. Накопительный сектор Государственной корпорации в тот же рабочий день отправляет документы услугодателю. 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услуги, сотрудник Государственной корпорации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услугодателя определяет в течении 30 минут ответственного исполнителя для рассмотрения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ответственный исполнитель услугодателя в течении двух рабочих дней осуществляет проверку полноты документов.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услугодатель в указанные сроки дает мотивированный ответ о прекращении рассмотрения заявления;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ответственный исполнитель услугодателя, при соответствии предоставленных услогополучателем пакета документов, готовит результат государственной услуги в сроки,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направляет руководству услугодателя;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руководство услугодателя в тот же рабочий день подписывает результат государственной услуги и передает их сотруднику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сотрудник канцелярии услугодателя в течение 10 минут регистрирует результат государственной услуги и в тот же рабочий день отправляет его в Государственную корпорацию;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сотрудник Государственной корпорации выдает услугополучателю результат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постановлением акимата Южно-Казахстанской области от 23.11.2017 </w:t>
      </w:r>
      <w:r>
        <w:rPr>
          <w:rFonts w:ascii="Times New Roman"/>
          <w:b w:val="false"/>
          <w:i w:val="false"/>
          <w:color w:val="00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подразделений, (работников) услугодателя, которые участвуют в процессе окозания государственной услуги: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руководство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услугодателя.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с указанием длительности каждой процедуры указано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 настоящего регламента.</w:t>
      </w:r>
    </w:p>
    <w:bookmarkEnd w:id="16"/>
    <w:bookmarkStart w:name="z1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некоммерческим акционерным обществом "Государственная корпорация "Правительство для граждан" и (или) иными услугодателями.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Глава 4 – в редакции постановления акимата Южно-Казахстанской области от 23.11.2017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последовательности процедур (действий) в виде справочника бизнес-процессов оказания государственной услуги указано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"Согласование эскиза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(эскизного проекта)"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постановления акимата Южно-Казахстанской области от 23.11.2017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43"/>
        <w:gridCol w:w="1950"/>
        <w:gridCol w:w="1509"/>
        <w:gridCol w:w="1069"/>
        <w:gridCol w:w="1877"/>
        <w:gridCol w:w="1144"/>
        <w:gridCol w:w="1730"/>
        <w:gridCol w:w="778"/>
      </w:tblGrid>
      <w:tr>
        <w:trPr>
          <w:trHeight w:val="30" w:hRule="atLeast"/>
        </w:trPr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Государственной корпорации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Государственной корпорации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услугодателя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Государственной корпорации</w:t>
            </w:r>
          </w:p>
        </w:tc>
      </w:tr>
      <w:tr>
        <w:trPr>
          <w:trHeight w:val="30" w:hRule="atLeast"/>
        </w:trPr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 регистрацию заявления и выдает услугополучателю расписку о приеме документов и передает полученные документы в накопительный сектор Центра. Накопительный сектор Центра в тот же рабочий день отправляет документы услугодателю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случае предоставления услугополучателем неполного пакета документов согласно перечню, предусмотренному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 государственной услуги, выдает расписку об отказе в приеме документов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 регистрацию полученных документов и в течение 10 минут передает их на рассмотрение к руководству услугодателя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30 минут определяет ответственного исполнителя для расмотрения документов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соответствии предоставленных услугополучателем пакета документов, готовит результат государственной услуги в сроки, указанные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 и направляет руководству услугодателя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тот же рабочий день подписывает результат государственной услуги и передает их сотруднику канцелярии услугодателя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30 минут регистрирует результат государственной услуги и в тот же рабочий день передает их в Государстенную корпорацию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Выдает услугополучателю либо уполномоченному лицу по доверенности результат государственной услуги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