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e977" w14:textId="a8de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6 октября 2015 года № 309 "Об утверждении регламентов государственных услуг в области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 июня 2016 года № 152. Зарегистрировано Департаментом юстиции Южно-Казахстанской области 29 июня 2016 года № 3768.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октября 2015 года № 309 "Об утверждении регламентов государственных услуг в области животного мира" (зарегистрировано в Реестре государственной регистрации нормативных правовых актов за № 3432, опубликовано 12 декабря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разрешения на пользование животным миром" к указанному постановлению: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Бокенбаева Ж.К.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