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9ef6" w14:textId="ed29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 июня 2016 года № 151. Зарегистрировано Департаментом юстиции Южно-Казахстанской области 29 июня 2016 года № 3767.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января 2016 года № 9 "Об утверждении регламентов государственных услуг в сфере автомобильного транспорта" (зарегистрировано в Реестре государственной регистраций нормативных правовых актов за № 3571, опубликовано 17 февраля 2016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aкима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 Сатыбалды Д.А.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государственным учреждением "Управление пассажирского транспорта и автомобильных дорог Туркестанской области" (далее - услугодатель).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"Правительства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www.elincense.kz (далее-Портал).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Туркестанской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должен: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(далее-ЭЦП);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запроса, и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проводит регистрацию полученных документов и в течении 10 минут передает на рассмотрение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течении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исполнитель услугодателя проверяет все необходимые документы, оформляет результат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руководство услугодателя в течении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результате, в личном кабинете услугополучателя статус заявления меняется на "Удовлетворительно", после чего услугополучатель может скачать результат.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отдела Государственной корпорации, работник накопительного отдела Государственной корпорации передает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10 минут передает на рассмотрение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течении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тот же рабочий день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работник Государственной корпорации выдает услугополучателю результат государственной услуги.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336"/>
        <w:gridCol w:w="1605"/>
        <w:gridCol w:w="1331"/>
        <w:gridCol w:w="2337"/>
        <w:gridCol w:w="1241"/>
        <w:gridCol w:w="1150"/>
        <w:gridCol w:w="512"/>
      </w:tblGrid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отдела Государственной корпорации, работник накопительного отдела Государственной корпорации передает документы услугодателю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услугополучателем неполного пакета документов согласно перечню, предусмотреному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 выдается расписка об отказе в приеме документов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10 минут передает на рассмотрение руководству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 минут после рассмотрения документов определяет ответственного исполнителя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руководству услугодателя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направляет результат государственной услуги в Государственную корпорацию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