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0ed" w14:textId="f19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6 октября 2015 года № 310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 июня 2016 года № 148. Зарегистрировано Департаментом юстиции Южно-Казахстанской области 29 июня 2016 года № 3766. Утратило силу постановлением акимата Южно-Казахстанской области от 27 ноября 2017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27.11.2017 № 328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октября 2015 года № 310 "Об утверждении регламентов государственных услуг в области лесного хозяйства и особо охраняемых природных территорий" (зарегистрировано в Реестре государственной регистрации нормативных правовых актов за № 3433, опубликовано 12 декабря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лесорубочного и лесного билета"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"Государственная регистрация договора долгосрочного лесопользования на участках государственного лесного фонда" к указанному постановлению: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хозяйтва, побочного лесного пользования" к указанному постановлению: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Бокенбаева Ж.К.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