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24bd" w14:textId="bd12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21 августа 2015 года № 252 "Об утверждении регламентов государственных услуг в области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30 мая 2016 года № 146. Зарегистрировано Департаментом юстиции Южно-Казахстанской области 24 июня 2016 года № 3762. Утратило силу постановлением акимата Южно-Казахстанской области от 14 июля 2017 года № 193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14.07.2017 № 193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21 августа 2015 года № 252 "Об утверждении регламентов государственных услуг в области культуры" (зарегистрировано в Реестре государственной регистрации нормативных правовых актов за № 3329, опубликовано 11 сентября 2015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свидетельства на право временного вывоза культурных ценностей"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"Согласование проведения научно-реставрационных работ на памятниках истории и культуры местного значения"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заместителяакима области Садибекова У.С.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Д.А.Сатыбалды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Е.А.Садыр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У.С.Садибеков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С.К.Туякбаев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К.Н.Мендебаев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