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dc83b" w14:textId="90dc8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Южно-Казахстанской области от 12 июня 2015 года № 175 "Об утверждении регламентов государственных услуг в сфере дошкольного воспитания и обучения"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29 апреля 2016 года № 112. Зарегистрировано Департаментом юстиции Южно-Казахстанской области 2 июня 2016 года № 3754.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12 июня 2015 года № 175 "Об утверждении регламентов государственных услуг в сфере дошкольного воспитания и обучения" (зарегистрировано в Реестре государственной регистрации нормативных правовых актов за № 3232, опубликовано 11 июля 2015 года в газете "Южный Казахстан")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очередь детей дошкольного возраста (до 7 лет) для направления в детские дошкольные организации"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"центр обслуживания населения (далее – Центр)" заменить словами "государственную корпорацию "Правительство для граждан" (далее – Государственная корпорация)";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Результатом оказания государственной услуги являются уведомление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постановке на очередь с указанием номера очередности (в произвольной форме), либо при наличии места - выдача направления в дошкольную организацию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"Постановка на очередь детей дошкольного возраста (до 7 лет) для направления в детские дошкольные организации",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апреля 2015 года № 172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результат оказания государственной услуги и (или) уведомление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(полностью автоматизированная) и (или) бумажная";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всему тексту слова "центром обслуживания населения", "в Центр", "Центра" заменить соответственно словами "Государственной корпорацией "Правительство для граждан", "в Государственную корпорацию", "Государственной корпорации";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детей в дошкольные организации образования"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"Описание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Садибекова У.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Мендебаев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