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df0" w14:textId="876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апреля 2016 года № 113. Зарегистрировано Департаментом юстиции Южно-Казахстанской области 27 мая 2016 года № 3750.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3350, опубликовано 2 ноября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"Государственной корпорацией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постановления на официальное опубликование в периодических печатных изданиях, 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Алимкулову Е.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