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81e66" w14:textId="9081e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Южно-Казахстанской области от 22 октября 2015 года № 333 "Об утверждении регламентов государственных услуг в сфере фармацевтической и медицинской деятельности"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Южно-Казахстанской области от 29 апреля 2016 года № 118. Зарегистрировано Департаментом юстиции Южно-Казахстанской области 17 мая 2016 года № 3745. Утратило силу постановлением акимата Туркестанской области от 30 июня 2020 года № 142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Туркестанской области от 30.06.2020 № 142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пунктами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услугах", акимат Южно-Казахстанской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Южно-Казахстанской области от 22 октября 2015 года № 333 "Об утверждении регламентов государственных услуг в сфере фармацевтической и медицинской деятельности" (зарегистрировано в Реестре государственной регистрации нормативных правовых актов за № 3397, опубликовано 16 ноября 2015 года в газете "Южный Казахстан")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"Регламент государственной услуги "Выдача лицензии на фармацевтическую деятельность" к указанному постановлению: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наименование </w:t>
      </w:r>
      <w:r>
        <w:rPr>
          <w:rFonts w:ascii="Times New Roman"/>
          <w:b w:val="false"/>
          <w:i w:val="false"/>
          <w:color w:val="000000"/>
          <w:sz w:val="28"/>
        </w:rPr>
        <w:t>главы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"Регламент государственной услуги "Выдача лицензии на осуществление деятельности в сфере оборота наркотических средств, психотропных веществ и прекурсоров в области здравоохранения"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"Регламент государственной услуги </w:t>
      </w:r>
      <w:r>
        <w:rPr>
          <w:rFonts w:ascii="Times New Roman"/>
          <w:b w:val="false"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>Выдача лицензии на медицинскую деятельность" к указанному постановлению: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главе</w:t>
      </w:r>
      <w:r>
        <w:rPr>
          <w:rFonts w:ascii="Times New Roman"/>
          <w:b w:val="false"/>
          <w:i w:val="false"/>
          <w:color w:val="000000"/>
          <w:sz w:val="28"/>
        </w:rPr>
        <w:t xml:space="preserve"> "1. Общие положения":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"центр обслуживания населения (далее – Центр)" заменить словами "Государственную корпорацию "Правительство для граждан" (далее – Государственная корпорация)";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 всему тексту слова "центром обслуживания населения", "в Центр", "Центра" заменить соответственно словами "Государственной корпорацией "Правительство для граждан", "в Государственную корпорацию", "Государственной корпорации".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Государственному учреждению "Аппарат Акима Южно-Казахстанской области" в порядке, установленном законодательными актами Республики Казахстан,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постановления на официальное опубликование в периодических печатных изданиях, распространяемых на территории Южно-Казахстанской области и информационно-правовой системе "Әділет";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Южно-Казахстанской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Контроль за исполнением настоящего постановления возложить на заместителя акима области Садибекова У.С.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Б.Атамкулов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Сатыбалды Д.А.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Садибеков У.С.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Садыр Е.А.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Туякбаев С.К.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Мендебаев К.Н.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 " апреля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октября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333</w:t>
            </w:r>
          </w:p>
        </w:tc>
      </w:tr>
    </w:tbl>
    <w:bookmarkStart w:name="z15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лицензии на осуществление деятельности в сфере оборота наркотических средств, психотропных веществ и прекурсоров в области здравоохранения"</w:t>
      </w:r>
    </w:p>
    <w:bookmarkEnd w:id="1"/>
    <w:bookmarkStart w:name="z1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"/>
    <w:bookmarkStart w:name="z1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лицензии на осуществление деятельности в сфере оборота наркотических средств, психотропных веществ и прекурсоров в области здравоохранения" (далее - государственная услуга) оказывается государственным учреждением "Управление здравоохранения Южно-Казахстанской области" (далее -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заявлений на получение государственной услуги и выдача результатов государственной услуги осуществляются через: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Государственную корпорацию "Правительство для граждан" (далее - Государственная корпорация);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веб-портал "электронного правительства": www.egov.kz (далее - Портал).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Форма оказания государственной услуги: электронная (частично автоматизированная) и (или)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Результат оказания государственной услуги – лицензия, переоформленная лицензия, дубликат лицензии на деятельность, связанную с оборотом наркотических средств, психотропных веществ и прекурсоров в области здравоохранения.</w:t>
      </w:r>
    </w:p>
    <w:bookmarkEnd w:id="3"/>
    <w:bookmarkStart w:name="z2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4"/>
    <w:bookmarkStart w:name="z2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 наличие заявления услугополучателя.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Содержание каждой процедуры (действия), входящей в состав процесса оказания государственной услуги, длительность и последовательность их выполнения, в том числе этапы прохождения всех процедур: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услугополучатель (либо его представитель по доверенности) предоставляет услугодателю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"Выдача лицензии на осуществление деятельности в сфере оборота наркотических средств, психотропных веществ и прекурсоров в области здравоохранения",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28 апреля 2015 года № 293 (далее - 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>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уполномоченный сотрудник услугодателя проводит регистрацию полученных документов в информационной системе и в течение 10 минут отправляет по информационной системе на рассмотрение руководству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течение 30 минут после рассмотрения документов руководство услугодателя отправляет документы уполномоченному сотруднику услугодателя по информационной системе для подготовки результата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уполномоченный сотрудник услугодателя готовит результат государственной услуги в сроки,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затем направляет на подписание руководству услугодателя по информационной системе;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руководство услугодателя в течение рабочего дня подписывает результат государственной услуги по информационной системе и направляет уполномоченному сотруднику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уполномоченный сотрудник услугодателя распечатывает из информационной системы результат государственной услуги и в течение 10 минут выдает услугополучателю либо его представителю по доверенности.</w:t>
      </w:r>
    </w:p>
    <w:bookmarkEnd w:id="5"/>
    <w:bookmarkStart w:name="z2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6"/>
    <w:bookmarkStart w:name="z2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подразделений,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руководство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уполномоченный сотрудник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7. Описание последовательности процедур (действий) между структурными подразделениями (работниками) с указанием длительности каждой процедуры указано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раздела 2 настоящего регламента.</w:t>
      </w:r>
    </w:p>
    <w:bookmarkEnd w:id="7"/>
    <w:bookmarkStart w:name="z2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8"/>
    <w:bookmarkStart w:name="z2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Услугополучатель предоставляет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в Государственную корпорацию: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работник Государственной корпорации проводит регистрацию заявления и передает работнику накопительного сектора Государственной корпорации, работник накопительного сектора Государственной корпорации отправляет документы услугодателю. В случае представления услугополучателем неполного пакета документов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работником Государственной корпорации выдается расписка об отказе в приеме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уполномоченный сотрудник услугодателя проводит регистрацию полученных документов в информационной системе и в течение 10 минут отправляет по информационной системе на рассмотрение руководству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течение 30 минут после рассмотрения документов руководство услугодателя отправляет документы уполномоченному сотруднику услугодателя по информационной системе для подготовки результата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уполномоченный сотрудник услугодателя готовит результат государственной услуги в сроки,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затем направляет на подписание руководству услугодателя по информационной системе;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руководство услугодателя в течение рабочего дня подписывает результат государственной услуги по информационной системе и направляет уполномоченному сотруднику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уполномоченный сотрудник услугодателя распечатывает из информационной системы результат государственной услуги и в течение 10 минут направляет результат государственной услуги в Государственную корпорацию;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работник Государственной корпорации выдает результат государственной услуги услугополучателю либо его представителю по доверенности.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9. Для получения государственной услуги через Портал услугополучатель должен: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войти в Портал;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выбрать государственную услугу;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зарегистрироваться, авторизоваться посредством индивидуального идентификационного номера или бизнес-идентификационного номера, ЭЦП;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заказать государственную услугу "онлайн";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заполнить поля электронного запроса и, при необходимости, прикрепить пакет документов в электронном виде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после проверки выходного документа услугополучателю необходимо поставить ЭЦП. После подписи заявление автоматически поступает услугодателю;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после регистрации поступившего заявления услугодателем в личном кабинете услугополучателя статус заявления автоматически меняется. С момента регистрации заявления в сроки,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услугодатель должен выдать результат;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при положительном результате в личном кабинете услугополучателя статус заявления меняется на "Удовлетворительно", после чего услугополучатель может скачать результат;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при отрицательном результате в личном кабинете услугополучателя статус заявления меняется на "Отказано", после чего он может скачать письмо на бланке услугодателя с мотивированным отказом.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 в виде диаграммы указано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Справочник бизнес-процессов оказания государственной услуги указан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лицензии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деятельности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сфере оборота наркотических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средств, психотропных веществ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прекурсоров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в оказании государственной услуги через Портал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441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44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Условные обозначения:</w:t>
      </w:r>
      <w:r>
        <w:br/>
      </w:r>
      <w:r>
        <w:rPr>
          <w:rFonts w:ascii="Times New Roman"/>
          <w:b/>
          <w:i w:val="false"/>
          <w:color w:val="000000"/>
        </w:rPr>
        <w:t xml:space="preserve">
     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5092700" cy="3848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092700" cy="384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лицензии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деятельности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сфере оборота наркотических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средств, психотропных веществ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прекурсоров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11"/>
        <w:gridCol w:w="2027"/>
        <w:gridCol w:w="2027"/>
        <w:gridCol w:w="1946"/>
        <w:gridCol w:w="1369"/>
        <w:gridCol w:w="1945"/>
        <w:gridCol w:w="875"/>
      </w:tblGrid>
      <w:tr>
        <w:trPr>
          <w:trHeight w:val="30" w:hRule="atLeast"/>
        </w:trPr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 Государственной корпорации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Уполномоченный сотрудник услугодателя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услугодателя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Уполномоченный сотрудник услугодателя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услугодателя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Уполномоченный сотрудник услугодателя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 Государственной корпорации</w:t>
            </w:r>
          </w:p>
        </w:tc>
      </w:tr>
      <w:tr>
        <w:trPr>
          <w:trHeight w:val="30" w:hRule="atLeast"/>
        </w:trPr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Проводит регистрацию заявления и передает работнику накопительного центра Государственной корпорации, работник накопительного сектора Государственной корпорации направляет документы услугодателю.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случае представления услугополучателем неполного пакета документов согласно перечню, предусмотренному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Стандарта услугополучателю, выдает расписку об отказе в приеме документов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Проводит регистрацию полученных документов в информационной системе и в течение 10 минут отправляет по информационной системе на рассмотрение руководству услугодателя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30 минут после рассмотрения документов отправляет документы уполномоченному сотруднику услугодателя по информационной системе для подготовки результата государственной услуги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Готовит результат государственной услуги в сроки, установленные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Стандарта, затем направляет на подписание руководству услугодателя по информационной системе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рабочего дня подписывает результат государственной услуги по информационной системе и направляет уполномоченному сотруднику услугодателя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Распечатывает из информационной системы результат государственной услуги и в течение 10 минут направляет результат государственной услуги в Государственную корпорацию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Выдает результат государственной услуги услугополучателю либо его представителю по доверенности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