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ca3d" w14:textId="17ec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97. Зарегистрировано Департаментом юстиции Южно-Казахстанской области 3 мая 2016 года № 3735.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У.С.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1.Государственная услуга "Выдача удостоверения реабилитированному лицу" (далее-государственная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удостоверения реабилитированному лицу",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документов, заявление на оказание государственной услуги и в течении 30 минут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1869"/>
        <w:gridCol w:w="2896"/>
        <w:gridCol w:w="1871"/>
        <w:gridCol w:w="2257"/>
      </w:tblGrid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руководству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передает в канцелярию услугодателя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 лично услугополучателю,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