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7fa1" w14:textId="99b7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июля 2015 года № 198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апреля 2016 года № 87. Зарегистрировано Департаментом юстиции Южно-Казахстанской области 25 апреля 2016 года № 3725.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№198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3291, опубликовано 4 августа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"Центр", "Центра", "центром обслуживания населения" заменить соответственно словами "Государственную корпорацию", "Государственной корпорации", "государственной корпорацией "Правительство для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Абдуллаев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