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c73" w14:textId="51da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марта 2016 года № 55. Зарегистрировано Департаментом юстиции Южно-Казахстанской области 14 апреля 2016 года № 3711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 постановлением акимата Туркестанской области от 12.08.2019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№ 363-V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улиц населенных пунктов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Туркестанской области от 12.08.2019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Д. Сатыбалды.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Туркестанской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Южно-Казахстанской области от 03.01.2018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приложения - в редакции постановления акимата Туркестанской области от 12.08.2019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классификация видов работ, выполняемых при содержании, текущем, среднем и капитальном ремонтах улиц населенных пунктов (далее - </w:t>
      </w:r>
      <w:r>
        <w:rPr>
          <w:rFonts w:ascii="Times New Roman"/>
          <w:b w:val="false"/>
          <w:i w:val="false"/>
          <w:color w:val="000000"/>
          <w:sz w:val="28"/>
        </w:rPr>
        <w:t>классификация</w:t>
      </w:r>
      <w:r>
        <w:rPr>
          <w:rFonts w:ascii="Times New Roman"/>
          <w:b w:val="false"/>
          <w:i w:val="false"/>
          <w:color w:val="000000"/>
          <w:sz w:val="28"/>
        </w:rPr>
        <w:t>) определяет виды работ, выполняемых при содержании, текущем, среднем и капитальном ремонтах улиц населенных пунктов (далее - улицы) и сооружений на них.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управляющие улицами - физические и юридические лица, осуществляющие деятельность по управлению улицами на праве хозяйственного ведения или оперативного управления, на основании договоров в рамках выполнения государственного задания, договоров концессии, доверительного управления имуществом, безвозмездного пользования улицами или их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эксплуатацией улиц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сооружений на них, на основе их диагностики и мониторинга, с разработкой экономически обоснованной стратегии дорожно-ремонтных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дорожная одежда - это многослойная конструкция в пределах проезжей части улицы, воспринимающая нагрузку от автотранспортного средства и передающая ее на грунт;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межремонтный срок службы дорожной одежды - это период от момента сдачи улицы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конструкции улицы;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межремонтный срок службы покрытия улицы - это период времени от сдачи улицы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стратегия улично-ремонтных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их сооружений при рациональном использовании выделяемых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программно-аппаратный комплекс взимания платы за проезд - совокупность оборудования, программного обеспечения и элементов улицы, предназначенных для взимания платы за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измерительные приборы, оборудования и программные обеспечения для контроля и мониторинга движения транспортных средств – комплекс оборудований, обеспечивающий контроль и мониторинг движения автотранспортных средств по улицам;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зимнее содержание улиц - комплекс специфических работ, связанных с защитой улиц и сооружений на них от снежных заносов, их своевременной расчисткой и борьбой с зимней скользкостью дорожных покрытий.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улиц входят: полоса отвода, конструктивные элементы улиц, обстановка и обустройство улиц,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движения на улицах, лесополосы, газоны, клумбы, цветники, декоративные насаждения, линейные жилые здания и комплексы дорожно-эксплуатационной службы, программно-аппаратный комплекс взимания платы за проезд, ИТС и измерительные приборы, оборудования и программные обеспечения для контроля и мониторинга движения автотранспортных средств, и воздушное пространство над ними в пределах установленного габарита.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 выделенные денежные ресурсы на проведение работ по эксплуатации улиц и сооружений на них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и их сооружений.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Классифицируемые виды работ, выполняемые при содержании, текущем, среднем и капитальном ремонтах улиц, выполняются в соответствии с требованиями действующих в дорожной отрасли нормативно-технических документов.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эксплуатацией улиц и сооружений на них включает в себя следующие работы: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стратегии улично - ремонтных работ и планирование потребных финансовых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улиц и сооружений на них и предохранение их от преждевременного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 актуализация нормативно-технической базы по проектированию, строительству, реконструкции, эксплуатации, включая ремонт и содержание улиц и уличных сооружений, на основе передового опыта и достижений науки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технологии и организации работ по ремонту и содержанию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регулирование и контроль за выполнением работ по управлению эксплуатацией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научное, техническое сопровождение и мониторинг опытных участков улиц в рамках работ по текущему, среднему и капитальному ремонту улиц, с организацией технологического сопровождения и мониторингом устроенных участков.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работ по диагностике и мониторингу улиц и сооружений на них входят: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улиц и сооружений на них с оценкой качества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улиц и сооружений на них, паспортизация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улицах.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работ по обоснованию стратегии улично - ремонтных работ и планирования финансовых ресурсов входят: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администрирование и управление единым информационным банком данных о транспортно-эксплуатационном состоянии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работ по содержанию и ремонтам на основе анализа информационного банка данных о транспортно-эксплуатационном состоянии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стратегии улично-ремонтных работ с прогнозированием состояния сети улиц. Составление текущих и перспективных планов улично-ремонтных работ, в том числе планов содержания сети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потребных финансовых ресурсов для сохранности и поддержания сети улиц в требуемом эксплуатационном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работ по организации, и обеспечению безопасности и удобства движения транспорта на улицах входят: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режимов движения автотранспортных потоков, разработка схем разметки улиц, дислокации дорожных знаков, регулирование скоростей движения, организация автоматизированных систем управления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наиболее опасных, с точки зрения безопасности движения, участков улиц и разработка профилактических мероприятий для предотвращения аварийности;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производства строительных работ в пределах полосы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технических условий и согласований на примыкания и пересечения улиц и сооружений с коммуникациями и инженерными сетями;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размещения объектов уличного коммерческого сервиса.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работ по обеспечению сохранности улиц и сооружений на них и предохранения их от преждевременного износа входят: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проезда крупногабаритных и тяжеловесных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влияния большегрузного транспорта на сохранность дорожных одежд и сооружений на них и разработка предложений по ограничению или обеспечению 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работ по совершенствованию и актуализации нормативно-технической базы ремонта и содержания улиц и сооружений на них, включая технологию и организацию их ремонта и содержания, входят: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перспективных и текущих планов стандартизации и их реализация, включая ревизию, обновление и совершенствование нормативно-технической базы и нормативно-технических документов по проектированию, строительству, реконструкции, эксплуатации, включая ремонт и содержание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мирового опыта и достижений науки и техники по технологиям, материалам, машинам и оборудованию с разработкой рекомендаций и заключений по их внедрению в практику ремонта и содержания улиц и сооружений на них.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состав работ по организации, координации, регулированию и контролю за управлением эксплуатацией улиц и сооружений на них входят: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регулирование выполнения улично-ремонтных работ по содержанию сети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инвентаризация улиц и сооружений на них, составление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 качества при содержании и текущем ремонте улиц, совершенствование системы контроля и обеспечения качества улично-ремонтных работ, инструментальное обеспечение контроля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постоянное совершенствование структуры и методов управления эксплуатацией улиц и сооружений на них.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Содержание улиц населенных пунктов и сооружений на них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Работы по содержанию улиц и сооружений на них осуществляется непрерывно в течение всего года.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проведения работ по содержанию улиц и сооружений на них, их визуальный осмотр осуществляется ежедневно посредством патрулирования.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выполнение работ по предупреждению и исправлению повреждений улиц и сооружений на них, которые планируются на основе результатов осмотров улиц по ведомостям дефектов, в пределах средств на содержание, согласно утвержденным нормативам финансирования.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результате проведения работ по содержанию улиц должно быть обеспечено бесперебойное, безопасное и удобное движение транспортных средств, в течение всего года.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Работы по содержанию не требуют составления проектной документации. Их планируют на основе результатов осмотров улиц по ведомостям дефектов, в пределах средств на содержание, согласно действующим нормативам финансирования, утвержденным приказами исполняющего обязанности Министра по инвестициям и развитию Республики Казахстан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финансирования на ремонт и содержание автомобильных дорог общего пользования международного и республиканского значения" и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финансирования на ремонт и содержание улиц столицы, городов республиканского значения, автомобильных дорог областного и районного значения".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по содержанию улиц и сооружений на них подразделяются на содержание в весенний, летний и осенний периоды, зимнее содержание, озеленение улиц, управление эксплуатацией улиц и сооружений на них, а также прочие работы.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состав работ по содержанию улиц входит сбор, обработка и представление ежедневной круглогодичной информации, с содержанием операторов,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проезжаемости на улицах, включая информационное обеспечение средств массовой информации о проезжаемости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произошедших ДТП;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содержании улиц и сооружений на них в весенний, летний, осенний и зимний периоды, а именно круглогодично выполняют следующие работы: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улиц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 обеспечивающий безопасное движение транспортных средств, на отдельных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обочин и берм, с добавлением или без добавления материала, обеспечивающих безопасное движение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насыпи, засыпка промоин;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прокопка новых канав;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сухостоя и коронование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замена арычной системы и прикормочных лотков;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погрузка, вывоз и передача в утилизацию;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уборка, погрузка, вывозка и передача в утилизацию скошенной травы, камыша и бурьяна;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материалов для обеспечения пропуска талых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цементобетонных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на улицах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 улиц,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дорог и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на улицах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 улиц,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дорог и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 с добавлением или без добавления соответствующего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 с добавлением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- профилактическое мероприятие, проводимое до образований крупных неровностей;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улиц хлористым кальцием, битумом и другими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улиц, временное ограждение, устройство и засыпка воздушных воронок, обеспечение водоотвода с поверхности дорожных покрытий улиц и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проезжей части гравийных улиц вяжущими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улиц, объектам организации движения, связи, освещению: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улиц, нанесение вертикальной и горизонтальной разметки;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скамеек, туалетов;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площадок отдыха и подъездных дорог к объектам дорожного сервиса с переходными, грунтовыми и грунтовыми улучшенными покрытиями, без добавления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автопавильонов, очистка от пыли, грязи и мусора,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 площадок отдыха и подъездных дорог к объектам 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движения, устройство на существующих улицах остановочных павильонов, павильонов уличного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замена ограждений от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тротуаров и пешеходных дорожек, в том числе надземных переходов на участках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ремонт, замена оборудования для определения скорости движения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светоотражающих элементов, также их очистка от грязи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боковых ветроуказателей;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путей на период восстановления разрушенных участков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 исходя из безопасности проезда по предписанию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окрасочного слоя (подкраска) перильного ограждения металлических элементов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улицами;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улицами;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и водопропускных труб кустарниковой растительности на расстоянии до 50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плит пролетного строения, шкафных стенок, открылок, дренажных устройств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элементов от гнили, замена досок, настила на деревянных мостах;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зданиям, производственным базам, дорожным лабораториям, павильонам и объектам уличного сервиса, надворным постройкам и подсобным сооружениям эксплуатационной службы и пунктам взимания 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уход за зданиями, производственными базами, дорожными лабораториями, павильонам и объектами уличного сервиса, надворными постройками и подсобными сооружениями и пунктами взимания платы (очистка крыш, водосточных труб, желобов, дымоходов, прочистка водопроводных и канализационных устройств, подвозка питьевой и технической воды, вывоз мусора, ассенизация септиков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в том числе военизированной,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лабораторного оборудования в уполномоченном органе в регламентированные сроки и получение соответствующего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ремонтное профилирование подъездных улиц к зданиям дорожно-ремонтной службы, с капитальными, усовершенствованными, переходными, грунтовыми и грунтовыми улучшенными покрытиями, без добавления или с добавлением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штукатурки и конопатки, окраска и побелка стен, полов, потолков, кровли, перекрытий, окон, дверей и тому подобное, клейка и замена обоев, установка и замена стекол. Ремонт, с заменой отдельных элементов, перегородок, стен, полов, потолков, кровли, перекрытий, окон, дверей, печей, колодцев, скважин, водопроводной и канализационной сети, линий связи, системы теплоснабжения, вентиляции, освещения, электрооборудования и лабораторного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 дополнительным работам по зимнему содержанию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средств снегозащиты (щитов, изгородей, заборов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разборка и ремонт снегозащитных заборов, щитов, панелей и других снегозащитных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улиц, расчистка улиц от снежных заносов, профилировка снежного покрова проезжей части улиц, удаление снежных валов с обочин, откосов и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уличного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снежных валов и траншей вдоль улиц для задержания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противолавинных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теплообеспечение зданий дорожно-ремонтной службы, стоянок дорожной техники и обогревательных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из числа работников дорожно-ремонтной службы и дорожной техники, в сложных погодных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уширение нулевых мест, на косогорах, полувыемок и выемок, в том числе механизированным способом.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Озеленение улиц выполняется для защиты от снежных и песчаных заносов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уходу за лесопосадками относятся следующие работы: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почвой (тракторная культивация, рыхление почвы в рядах, химическая борьба с сорняками);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опашка лесных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вырубок.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созданию, восстановлению лесопосадок и декоративному оформлению относятся следующие работы: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 под питомники, лесопосадки и декоративное оформление, выращивание саженцев;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лесополос и декоративного оформления, в том числе на производственных базах;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и посадка лесополос и декоративного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колодцев, скважин, поливочных водопроводов и дренирующих канав.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уходу за клумбами, цветниками, газонами и декоративными насаждениями на развязках относятся следующие работы: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рассады;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посадка, полив и прополка;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сорняков;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осенью однолетних растений.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прочим работам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патрулирование улиц с целью определения состояния улиц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улицах.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Текущий ремонт улиц и сооружений на них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Текущий ремонт улиц предусматривает комплекс работ, выполняемых в порядке предупреждения возникновения аварийных ситуаций, дефектов на улицах, а также неотложного восстановления и ремонта улицы, проводимых в течение всего года, включая мероприятия по ремонту разрушенных участков, выполняемых маршрутным способом.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улиц по ведомостям дефектов, в пределах средств на текущий ремонт, согласно 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текущем ремонте улиц и сооружений на них выполняются следующие работы: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материалов для обеспечения пропуска талых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 по монолитным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сборным железобетонным покрытиям;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водопропускных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улиц, объектам организации движения, связи, освещения: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тротуаров и пешеходных дорожек, в том числе надземных переходов на участках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локальных ирригационных лотков, водопропускных труб, сбросных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мест стоянок для автомашин;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мест для разворота на разделительных полосах;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и опускание коммуникационных колодцев до уровня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и/или ремонт сигнализации, объектов организации дорожного движения (светофоры, дорожные знаки, информационных (светодиодным) дорожных знаков и табло с изменяющейся информацией индивидуального проектирования, в том числе их освещение и электроснабжение), средств связи и освещений,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малых архитектурных-дизайнерских форм индивидуального проектирования;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противоослепляющих экранов;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декоративной и (или) дизайнерской подвески и (или) освещения на транспортных развязках (путепроводов);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Средний ремонт улиц и сооружений на них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Средний ремонт предусматривает периодическое выполнение работ, связанных с восстановлением первоначальных эксплуатационных качеств улиц и сооружений на них.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уличных сооружений.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по среднему ремонту определяются сметным расчетом, составляемым на основании ведомостей дефектов.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 постановлением акимата Туркестанской области от 12.08.2019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среднем ремонте улиц и уличных сооружений выполняют следующие работы: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монолитным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сборным железобетонным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улиц вяжущими и обеспыливающими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цементобетонного покрытия либо замена асфальтобетонного покрытия на цементобетонное покрытие, с устройством основания протяженностью не более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дороги, протяженностью не более 5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улиц, объектам организации движения, связи, освещению: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существующих тротуаров, пешеходных дорожек и арычных систем на участках улиц, проходящих через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постоянных снегозащитных заборов при необходимости, обоснованной расчетом на снегозадержание;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информационных систем улиц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улиц (автопавильонов, подпорных стен, информационных панно и других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отдыха, площадок для остановки или стоянки автомобилей (с электроосвещением, туалетом, ограждением, озеленением, благоустройством и другим обустройством) с устройством переходно-скоростных полос и съездов;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туалетов, павильонов уличного сервиса, в том числе их освещение и электроснабжение;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виды работ, обеспечивающие восстановление эксплуатационного состояния улицы и безопасность движения транспортных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 постановлением акимата Туркестанской области от 12.08.2019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Капитальный ремонт улиц и сооружений на них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Капитальный ремонт улиц предусматривает периодическое выполнение работ, связанных с повышением транспортно-эксплуатационного состояния улицы и уличных сооружений, в частности, с увеличением прочности дорожных одежд и сооружений на них без изменения существующей технической категории улицы.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Участки улиц, подлежащие капитальному ремонту, устанавливаются на основе межремонтных сроков службы и результатов диагностики улицы.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Капитальный ремонт улиц и сооружений на них выполняется в комплексе - на все объекты, находящиеся в составе улицы, направляемой на капитальный ремонт согласно проектной (проектно-сметной) документации, прошедшей государственную экспертизу и утвержденной согласно Правилам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капитальном ремонте разрешается производить отдельные спрямления улицы, как в плане, так и в продольном профиле, протяженностью до 25 % от общей длины ремонтируемого участка улицы.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выполняют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улицы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улицы;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земляного полотна и системы водоотвода на пересечениях и примыканиях улиц,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улиц с устройством переходно-скоростных полос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улиц, расположенных в зоне работ по капитальному ремонту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 протяженностью не более 5 километров,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слоя усиления из цементобетона, армобетона, фибробетона, модифицированного цементобетона;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улиц с добавлением новых материалов, улучшение проезжей части вяжущими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постройка, перестройка полностью или частично, с уширением и усилением, мостов, транспортных развязок,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наплавных мостов, паромных переправ, железнодорожных переездов постоянными мостами и путепроводами;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дорог, объектам организации движения, связи и освещению дорог: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 и автопавильонов;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пути, туалетом, павильоном дорожного сервиса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автомобильных дорогах общего пользования, включая уширение полос в целях увеличения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туалетов (в том числе с комнатами для инвалидов, матери и ребенка, душевыми кабинами), павильонов дорожного сервиса, в том числе их освещение и электроснабжение.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