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ee183" w14:textId="5eee1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Южно-Казахстанской области от 13 июля 2015 года № 217 "Об утверждении норматива субсидий на единицу закупаемой сельскохозяйственной продукции"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18 марта 2016 года № 73. Зарегистрировано Департаментом юстиции Южно-Казахстанской области 1 апреля 2016 года № 3681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от 13 июля 2015 года № 217 "Об утверждений норматива субсидий на единицу закупаемой сельскохозяйственной продукции" (зарегистрировано в Реестре государственной регистрации нормативных правовых актов за № 3266, опубликовано 30 июля 2015 года в газете "Южный Казахстан")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"Норматив субсидий на единицу закупаемой сельскохозяйственной продукции"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столбце "Для производства сливочного масла" цифру "16" заменить цифрой "12".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размещение настоящего постановления на интернет-ресурсе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области Туякбаева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Сатыбалды 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Жилкишиев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Каныбеков 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Садыр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Садибеков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Туякбаев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Абдуллаев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Мендебаев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