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ed9f" w14:textId="7ade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20 октября 2014 года № 339 "Об утверждении Положения о государственном учреждении "Управление предпринимательства, индустриально-инновационного развития и туризма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марта 2016 года № 53. Зарегистрировано Департаментом юстиции Южно-Казахстанской области 1 апреля 2016 года № 3680.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20 октября 2014 года № 339 "Об утверждении Положения о государственном учреждении "Управление предпринимательства, индустриально-инновационного развития и туризма Южно-Казахстанской области" (зарегистрировано в Реестре государственной регистрации нормативных правовых актов за № 2869, опубликовано 11 ноября 2014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юридического лица: почтовый индекс 160023, Республика Казахстан, Южно-Казахстанская область, город Шымкент, Енбекшинский район, улица Аргынбекова.".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привлечение инвестиций для развития отраслей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7)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реализация в пределах своей компетенции государственной политики в области государственно-частного партнерства.".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1), 31), 34), 35)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разрабатывает карты поддержки предпринимательства области с участием Палаты предпринимателей области и выносит на утверждение акимату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осуществляет лицензирование туроператорской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ведет государственный реестр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в пределах предоставленной компетенции осуществляет функции лицензиара в отношении деятельности по выдаче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39)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"39) осуществляет следующие государственные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выписки из государственного реестра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субсидирования ставки вознаграждения по 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гарантий по 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государственных грантов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поддержки по развитию производственной (индустриальной)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30) –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"5) в пределах своей компетенции составляет административные протоколы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Организация деятельности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"8) в пределах своей компетенции подписывает административные протоколы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