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75e" w14:textId="703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инспекции труда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42. Зарегистрировано Департаментом юстиции Южно-Казахстанской области 18 марта 2016 года № 3651.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Б.Жилкишиев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С.Каныбеков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С.Туякбаев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"25"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по инспекции труда Южно-Казахстанской области"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по инспекции труда Южно-Казахстанской области" является государственным органом, осуществляющим руководство в сферах труда,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инспекции труда Южно-Казахстанской области" не имеет подведомственных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инспекции труда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инспекции труда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инспекции труда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инспекции труда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"Управление по инспекции труда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инспекции труда Южно-Казахстанской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инспекции труда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Абайский район, улица Желтоксан, дом № 20 А, почтовый индекс 160012.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"Управление по инспекции труда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инспекции труда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"Управление по инспекции труда Южно-Казахстанской области" осуществляется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инспекции труда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инспекции труда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инспекции труда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Миссией государственного учреждения "Управление по инспекции труда Южно-Казахстанской области" является реализация государственной политики в области труда, в том числе требований по безопасности и охране труда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задачи возложенные на государственное учреждение "Управление по инспекции труда Южно-Казахстанской области" законодательством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анализа причин производственного травматизма, профессиональных заболеваний, профессиональных отравлений и разработка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расследование несчастных случаев, связанных с трудовой деятельностью, в порядке, установленном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проверки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участие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рассмотрение обращений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мониторинга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и утверждение графика проверок в соответствии с Предпринимательским законсом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предоставление в уполномоченный государственный орган по труду периодических 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ведение мониторинга коллективных трудовых споров по форме, установленной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предоставление необходимой информации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декларирования деятельности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выполнение иных функций, возложенных на государственное учреждение "Управление по инспекции труда Южно-Казахстанской области" законодательством,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участвовать в подготовке проектов постановлений акимата, решений, распоряжений акима области по вопросам, относящимся к компетенции государственного учреждения "Управление по инспекции труда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в установленном порядке взаимодействие с другими государственными органами и организациями, запрашивать и получать от них необходимые для деятельности государственного учреждения "Управление по инспекции труда Южно-Казахстанской области" сведения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в установленном порядке и в пределах компетенции проверки и иные формы государственного контроля по соблюдению требований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участвовать в работе комиссий и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запрашивать и получать в установленном законодательством порядке от местных исполнительных органов, работодателей (юридических лиц), физических лиц, а также лиц, занимающихся предпринимательской деятельностью, документы и справки информационного характера, необходимые для обеспечения аналитической работы и выполнения возложенных на государственное учреждение "Управление по инспекции труда Южно-Казахстанской области"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принимать соответствующие решения по вопросам, входящим в компетенцию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иные права и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инспекции труда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инспекции труда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по инспекции труда Южно-Казахстанской области" назначается на должность и освобождается от должности акимом области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по инспекции труда Южно-Казахстанской области" является главным государственным инспектором труда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государственного учреждения "Управление по инспекции труда Южно-Казахстанской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"Управление по инспекции труда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и других работников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действующим законодательством назначает и освобождает от должностей работников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по инспекции труда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"Управление по инспекции труда Южно-Казахстанской области" в государственных органах, общественных и других казахстанских и иностранных организациях, а также в отношениях с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действующим законодательством принимает решения о предъявлении от имени государственного учреждения "Управление по инспекции труда Южно-Казахстанской области"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за выполнение возложенных на государственное учреждение "Управление по инспекции труда Южно-Казахстанской области" задач и функций, поручений акимата,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 доверенности действует от имени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издает в пределах своей компетенции приказы и дает указания, обязательные для исполнения всеми работниками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несет персональную ответственность за финансово-хозяйственную деятельность и сохранность переданного государственному учреждению "Управление по инспекции труда Южно-Казахстанской области"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несет персональную ответственность за нарушение антикоррупционного законодательства работниками государственного учреждения "Управление по инспекции труда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инспекции труда Южно-Казахстанской области"в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"Управление по инспекции труда Южно-Казахстанской области" определяет полномочии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инспекции труда Южно-Казахстанской области"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по инспекции труда Южно-Казахстанской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инспекции труда Южно-Казахстанской области"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"Управление по инспекции труда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"Управление по инспекции труда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по плану финансирования, если иное не установлено законодательным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"Управление по инспекции труда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