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c24b" w14:textId="382c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Южно-Казахстанской области от 5 октября 2015 года № 299 "Об утверждении Положения государственного учреждения "Управление архитектуры и градостроительства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марта 2016 года № 49. Зарегистрировано Департаментом юстиции Южно-Казахстанской области 17 марта 2016 года № 3639.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Южно–Казахстанской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5 октября 2015 года № 299 "Об утверждении Положения государственного учреждения "Управление архитектуры и градостроительства Южно-Казахстанской области" (зарегистрировано в Реестре государственной регистрации нормативных правовых актов за № 3408, опубликовано 3 ноября 2015 года в газете "Южный Казахстан")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Миссия, основные задачи, функции, права и обязанности государственного органа":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внесение предложений в акимат области для представления на утверждение областному маслихату комплексных схем градостроительного планирования территорий подведомственных административно-территориальных единиц (проектов районной планировки), а также проектов генеральных планов развития городов областного значения с расчетной численностью населения до ста тысяч жителей, одобренных городскими маслихатами;";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7), 8), 9), 10), 11), 12),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"7) организация разработки и внесение предложений в акимат области для представления в Правительство Республики Казахстан на утверждение генеральных планов городов областного значения с расчетной численностью населения свыше ста тысяч жителей, одобренных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подготовка материалов в акимат области для внесения на рассмотрение областного маслихата предложений, обусловленных градообразующими факторами, по установлению и изменению границ подведомственных административно-территориальных единиц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оказание содействия в работе государственных органов архитектурно-строительного контроля и надзора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работ по представлению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оказание государственной услуги "Выдача решения о строительстве культовых здании (сооружении), определение их месторасположения";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оказание государственной услуги "Выдача решения о перепрофилировании (изменении функционального назначения) здании (сооружении) в культовые здания (сооружения);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информационно–правовой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интернет–ресурсе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первого заместителя акима области Сатыбалды 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