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9dde" w14:textId="6c5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9 декабря 2015 года № 44/351-V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16 марта 2016 года № 48/399-V. Зарегистрировано Департаментом юстиции Южно-Казахстанской области 17 марта 2016 года № 3638.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 (зарегистрировано в реестре государственной регистрации нормативных правовых актов за № 3458, опубликовано 24 декабря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областной бюджет Южно-Казахстанской области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408 929 668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12 537 555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505 058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395 883 055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410 741 296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3 252 061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3 807 586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555 525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5 063 689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5 063 689 тысяч тенге.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 индивидуальному подоходному налогу с доходов, облагаемых у источника выплаты, в бюджеты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Байдибек – 46,9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Казгуртского района – 46,3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Мактааральского района – 46,1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Ордабасынского района – 46,8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Отрарского района – 48,1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Сайрамского района – 44,9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Сарыагашского района – 59,4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Сузакского района – 82,1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Толебийского района – 44,4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Тюлькубасского района – 46,2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Шардаринского района – 45,1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Арысь – 47,4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Кентау – 64,4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Туркестан – 43,3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Шымкент – 94,1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района Байдибек – 53,1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Казгуртского района – 53,7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Мактааральского района – 53,9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Ордабасынского района – 53,2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Отрарского района – 51,9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Сайрамского района – 55,1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Сарыагашского района – 40,6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Сузакского района – 17,9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Толебийского района – 55,6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Тюлькубасского района – 53,8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Шардаринского района – 54,9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Арысь – 52,6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Кентау – 35,6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Туркестан – 56,7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Шымкент – 5,9 процентов;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Учесть, что в областном бюджете на 2016 год предусмотрены целевые текущие трансферты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энергетики и жилищно-коммунального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образования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сельского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пассажирского транспорта и автомобильных дорог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бюджетам районов (городов областного значения)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"управлению жилищно-коммунального хозяйства и пассажирского транспорта области" заменить словами "управлению энергетики и жилищно-коммунального хозяйства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48/399-V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408 929 668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395 883 055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395 883 055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395 264 895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395 264 895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410 741 296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88 919 534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88 919 534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88 919 534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-5 063 689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48/399-V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36"/>
        <w:gridCol w:w="839"/>
        <w:gridCol w:w="2945"/>
        <w:gridCol w:w="62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307 963 170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5"/>
        <w:gridCol w:w="1055"/>
        <w:gridCol w:w="5780"/>
        <w:gridCol w:w="3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307 887 493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48/399-V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36"/>
        <w:gridCol w:w="839"/>
        <w:gridCol w:w="2945"/>
        <w:gridCol w:w="62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319 693 703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5"/>
        <w:gridCol w:w="1055"/>
        <w:gridCol w:w="5780"/>
        <w:gridCol w:w="3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319 618 026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91 650 437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