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c2a" w14:textId="e7d7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40. Зарегистрировано Департаментом юстиции Южно-Казахстанской области 16 марта 2016 года № 3636.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 № 40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строительства</w:t>
      </w:r>
      <w:r>
        <w:br/>
      </w:r>
      <w:r>
        <w:rPr>
          <w:rFonts w:ascii="Times New Roman"/>
          <w:b/>
          <w:i w:val="false"/>
          <w:color w:val="000000"/>
        </w:rPr>
        <w:t>Южно - 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строительства Южно-Казахстанской области" является государственным органом Республики Казахстан, осуществляющим руководство в сфере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строительства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строительства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строительства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строительства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строительства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строительства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строительства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строительства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"Управление 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строительства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строительства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строительства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"Управление строительства Южно-Казахстанской области" осуществляет на территории Южно-Казахстанской области государственную политику в сфере строительной деятельности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реализация государственной политики в области строительства, инвестиционных проектов и программ развития в сфере социально-культурного, административно-хозяйственного, жилищного, сельскохозяйственного, инженерно-коммуникационного назначения, благоустройства и охраны окружающей среды на территории области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по приемке объектов (комплексов) в эксплуатацию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ведение мониторинга строящихся объектов на подведомственной территории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предложения в акимат области о строительстве, реконструкции строений, зданий, сооружений, инженерных коммуникаций, а также об инженерной подготовке территорий, благоустройстве и озеленении, консервации строительства незавершенных объектов, проведении комплекса работ по постутилизации объектов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и внесение на рассмотрение акимата области проектов постановлений акимата области, решений и распоряжений акима области, по вопросам, отнесенным к компетенции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процедуры государственных закупок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порядке взаимодействовать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выполнении функций, возложенных на государственное учреждение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областного акимата предложения по совершенствованию и улучшению реализации государственной политики в сфере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быть ответчиком либо истцом в судебных органах по вопросам, относящимся к компетенции государственного учреждение "Управление 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строительства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строительства Южно - 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строительства Южно-Казахстанской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строительства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строительства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 "Управление строительства Южно-Казахстанской области" и представляет интересы государственного учреждения "Управление строительства Южно-Казахстанской области"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случаях и в пределах, в установленном законодательством порядке, распоряжается имуществом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несет персональную ответственность за финансово-хозяйственную деятельность и сохранность имущества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договора, выдает доверенности в том числе с правом передоверия, утверждает порядок и планы работ государственного учреждения "Управление строительства Южно-Казахстанской области" по командировкам, стажировкам, обучению сотрудников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счета, издает приказы и дает указания, обязательные для всех служащих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и увольняет сотрудников государственного учреждения "Управление строительства Южно-Казахстанской области" на работу, принимает меры поощрения и налагает меры дисциплинарного взыскания на сотрудников государственного учреждения "Управление строительства Южно-Казахстанской области", в соответствии с законодательством о государственной службе, о трудовых отношениях определяет обязанности и круг полномочий своих заместителей и сотрудников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положения структурных подразделений государственного учреждения "Управление 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функции, возложенные на государственное учреждение "Управление строительства Южно-Казахстанской области" законодательством, настоящим положением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строительства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строительства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строительства Южно-Казахстанской области" формируется за счет имущества, переданного ему собственником, а также имущества, (влючая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строительства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строительства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строительства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