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fbe8" w14:textId="76af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февраля 2016 года № 41. Зарегистрировано Департаментом юстиции Южно-Казахстанской области 14 марта 2016 года № 3629.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культуры Южно-Казахстанской области"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культуры Южно-Казахстанской области" является государственным органом Республики Казахстан, осуществляющим руководство в сфере культуры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культуры Южно-Казахстанской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культуры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культуры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культуры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культуры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культуры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культуры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культуры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Каратауский район, проспект Астана, дом 14, индекс 160023.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культуры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культуры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культуры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культуры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культуры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культуры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культуры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государственной политики в области культуры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возрождения, сохранения, развития и распространение казахской национальной культуры, а также забота о сохранении, развитии и распространении других национальных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сохранения и соблюдения правил использования памятников истории и культуры всех категорий, находящихся на территории области, участие в формировании и реализации мероприятий исполнительного органа Южно-Казахстанской области по организации учета, охраны и реставрации памятников истории и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фестивалей, конкурсов, айтыс акынов и других мероприятий, направленных на развитие культуры, а также организация конференции, семинаров, других форм обучения и обмена опытом в тесном контакте с государственными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координация деятельности областных ведомств, организаций и предприятий по вопросам реализации государственной политики по сохранению, развитию культуры и искусства, а также взаимодействие с аппаратами акимов городов и районов области по вопросам, касающимся практического решения актуальных вопросов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внесение предложений в акимат области о создании, реорганизации, ликвидации государственных организаций культуры области в сфере театрального, музыкального и киноискусства, культурно-досуговой деятельности, библиотечного и музейного дела, а также осуществление координации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поддержка и координация деятельности государственных организаций культуры области по развитию театрального, циркового, музыкального и киноискусства, культурно-досуговой деятельности народного творчества, библиотечного и музейного дела, обеспечение деятельности учреждений области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проведения областных (региональных) смотров, фестивалей и конкурсов в различных сферах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работы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внесение предложений в акимат области о создании экспертной комиссии по временному вывозу культурных ценностей и утверждении положения о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мониторинга деятельности организаций культуры, расположенных на территории области и предоставление в уполномоченный орган информации, а также статистических отчетов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проведения зрелищных культурно-массовых мероприятий на уровне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проведение аттестации государственных организаций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работы по выдаче свидетельства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внесение предложений о присвоении одной из государственных библиотек области статуса "Центральная";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комплекса мероприятий, направленных на поиск и поддержку талантливой молодежи и перспективных творческих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осуществление проведения социально значимых мероприятий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обеспечение соблюдения особого режима объектов национального культурного достояния;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обеспечение выявления, учета, охраны, использования объектов историко-культурного наследия и проведения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включение мероприятий по организации учета, охраны и научно-реставрационных работ на памятниках истории и культуры местного значения в планах экономического и социального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решение вопроса о предоставлении в пользование памятников истории и культуры местного значения, являющихся государственной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по согласованию с уполномоченным органом при разработке и внесение предложений в акимат области для утверждения проектов планировки, застройки и реконструкции городов и других населенных пунктов обеспечение выполнения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оформление охранных обязательств на памятники истории и культуры и контроль их выполнения собственниками и 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внесение в акимат области предложений для дальнейшего внесения в областной маслихат предложений по образованию комиссий по охране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ведение работы по выявлению, учету, охране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ведение работы по установлению новых сооружений монументального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ведение работы по установлению мемориальных досок;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рассмотрение и организация работы по согласованию научно-проектной документации на все виды работ по памятникам истории и культуры и их охранным зонам, проектов планировки, застройки и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охраны и использования памятников истории и культуры и объектов окружающей среды, связанных с памятниками истории и культуры, по согласованию с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осуществление государственного контроля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выдача собственникам и пользователям памятников истории и культуры предписаний о нарушении ими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внесение предложений в акимат области о признании объектов историко-культурного наследия памятниками истории и культуры местного значения и включении в Государственный список памятников истории и культуры местного значения на основании заключения историко-культурной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внесение предложений в акимат области о лишении памятника истории и культуры местного значения его статуса и исключения из Государственного списка памятников истории и культуры местного значения на основании заключения историко-культурной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подготовка и внесение на рассмотрение акиму области материалов по делам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осуществление в интересах местного государственного управления иных полномочий в сфере культуры,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 Республики Казахстан, а также иных организаций документы, справочные и иные материалы, необходимые для осуществления возложенных на государственное учреждение "Управление культуры Южно-Казахстанской области" задачи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по вопросам создания, реорганизации, ликвидации организаций, находящихся в ведении государственного учреждения "Управление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в установленном законодательством порядке предложения о присвоении работникам культуры и искусства почетных званий, государственных наград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в проект областного бюджета и в пределах своей компетенции рассматривать предложения по проектированию и строительству клубов, библиотек, театров, кинотеатров, музеев и других объектов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культуры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культуры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культуры Южно-Казахстанской области" назначается на должность и освобождается от должности акимом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культуры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культуры Южно-Казахстанской области"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"Управление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несет персональную ответственность за выполнение возложенных на государственное учреждение "Управление культуры Южно-Казахстанской области" задач и функций, поручений акимата области, акима области и курирующего заместителя акима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своих заместителей, руководителей структурных подразделений и других работников государственного учреждения "Управление культуры Южно-Казахстанской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должность и освобождает от должности работников государственного учреждения "Управление культуры Южно-Казахстанской области", а также руководителей и заместителей руководителей учреждений, находящихся в ведении государственного учреждения "Управление культуры Южно-Казахстанской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государственного учреждения "Управление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"Управление культуры Южно-Казахстанской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установления надбавок и премирования, а также дисциплинарной ответственности работников государственного учреждения "Управление культуры Южно-Казахстанской области", налагает на них дисциплинарные взыскания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руководителей, заместителей руководителей коммунальных государственных учреждений и государственных коммунальных казенных предприятий, находящихся в ведении государственного учреждения "Управление культуры Южно-Казахстанской области",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 пределах своей компетенции ведет противодействие коррупции в государственном учреждении "Управление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несет ответственность за планирование, обоснование, реализацию и достижение результатов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несет персональную ответственность за финансово-хозяйственную деятельность и сохранность переданного государственному учреждению "Управление культуры Южно-Казахстанской области"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культуры Южно-Казахстанской области"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культуры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культуры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культуры Южно-Казахстанской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культуры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культуры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"Управление культуры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казенное предприятие "Областной центр культуры и народного творчества"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коммунальное казенное предприятие "Центр по охране, реставрации и использованию историко-культурного наследия"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учреждение "Онтустикфильм"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коммунальное казенное предприятие "Южно-Казахстанский областной академический казахский драматический театр имени Жумата Шанина"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государственное коммунальное казенное предприятие "Южно-Казахстанский областной русский драматический театр"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государственное коммунальное казенное предприятие "Южно-Казахстанский областной театр кукол"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государственное коммунальное казенное предприятие "Южно-Казахстанский областной театр сатиры и юмора"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государственное коммунальное казенное предприятие "Областной театр оперы и балета"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государственное коммунальное казенное предприятие "Жетысайский драматический театр имени К.Жандарбекова"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государственное коммунальное казенное предприятие "Музыкально-драматический театр города Туркестан"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государственное коммунальное казенное предприятие "Южно-Казахстанской областной узбекский драматический театр"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государственное коммунальное казенное предприятие "Областная филармония имени Шамши Калдаякова"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государственное коммунальное казенное предприятие "Южно-Казахстанский областной историко-краеведческий музей"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государственное коммунальное казенное предприятие "Южно-Казахстанский областной музей жертв политических репрессий"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государственное коммунальное казенное предприятие "Областной музей спорта имени Кажымукана"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государственное коммунальное казенное предприятие "Кентауский городской музей"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государственное коммунальное казенное предприятие "Музей имени С.Кожанова"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государственное коммунальное казенное предприятие "Музей Толебийского района"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государственное коммунальное казенное предприятие "Музей города Арысь"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государственное коммунальное казенное предприятие "Историко-краеведческий музей в Ордабасынском районе"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государственное коммунальное казенное предприятие "Южно-Казахстанский областной историко-культурно-этнографический центр"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государственное коммунальное казенное предприятие "Казыгуртский районный музей"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государственное коммунальное казенное предприятие "Музей истории хлопководства Южно-Казахстанской области"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государственное коммунальное казенное предприятие "Архитектурно-художественный музей района Байдибек"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государственное коммунальное казенное предприятие "Онтустик-Цирк"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государственное коммунальное казенное предприятие "Духовность-музей Абу-Насыра аль-Фараби"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коммунальное государственное учреждение "Южно-Казахстанская областная универсальная научная библиотека имени А.С.Пушкина"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коммунальное государственное учреждение "Южно-Казахстанская областная юношеская библиотека"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коммунальное государственное учреждение "Южно-Казахстанская областная детская библиотека имени Ы.Алтынсарина"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коммунальное государственное учреждение "Южно-Казахстанская областная специальная библиотека для незрячих и слабовидящих граждан"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коммунальное государственное учреждение "Музей изобразительного искусства"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коммунальное государственное учреждение "Областная научно-универсальная библиотека"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государственное коммунальное казенное предприятие "Түркістан сарайы"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коммунальное государственное учреждение "Центр обычаев и обрядов" управления культуры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государственное коммунальное казенное предприятие "Выставочный центр" управления культуры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