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7119" w14:textId="e6e7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февраля 2016 года № 47. Зарегистрировано Департаментом юстиции Южно-Казахстанской области 26 февраля 2016 года № 3604. Утратило силу постановлением акимата Туркестанской области от 25 января 2024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Туркестанской области от 25.01.2024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4 декабря 2015 года "О государственных закупках",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 постановлением акимата Туркестанской области от 15.10.2019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государственное учреждение "Управление государственных закупок Туркестанской области" единым организатором государственных закупок.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Туркестанской области от 06.09. 2018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Туркестанской области от 15.10.2019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акимата Туркестанской области от 15.10.2019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области Садыра Е.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и товары, работы, услуги, по которым организация и проведение государственных закупок осуществляется единым организатором государственных закупок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Туркестанской области от 06.09. 2018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Бюджетные программы: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объектов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объектов архивов;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объектов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объектов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целевым трансфертам на развитие бюджетам районов (городов областного значения)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целевым трансфертам на развитие бюджетам районов (городов областного значения) на развитие теплоэнергетической системы.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Товары, работы, услуги, закупки которых осуществляются с применением особого порядка.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