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047fd" w14:textId="2c047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Южно-Казахстанской области от 28 декабря 2015 года № 432 "Об утверждении Положения о государственном учреждении "Управление архивов и документации Южно-Казахстанской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Южно-Казахстанской области от 19 февраля 2016 года № 34. Зарегистрировано Департаментом юстиции Южно-Казахстанской области 25 февраля 2016 года № 3603. Утратило силу постановлением акимата Южно-Казахстанской области от 16 мая 2016 года № 136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Южно-Казахстанской области от 16.05.2016 № 136.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Закона Республики Казахстан от 1 марта 2011 года "О государственном имуществе" и постановлением акимата Южно-Казахстанской области от 18 января 2016 года № 12 "О государственных учреждениях", акимат Южно-Казахстанской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Южно-Казахстанской области от 28 декабря 2015 года № 432 "Об утверждении Положения о государственном учреждении "Управление архивов и документации Южно-Казахстанской области" (зарегистрировано в Реестре государственной регистрации нормативных правовых актов за № 3543, опубликовано 2 февраля 2016 года в газете "Южный Казахстан")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 всему тексту указанного постановления и приложения к нему: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слова "Управление архивов и документации Южно-Казахстанской области" заменить словами "Управление по развитию языков, архивов и документации Южно-Казахстанской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"Положение о государственном учреждении "Управление архивов и документации Южно-Казахстанской области"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"1. Общие положения":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Государственное учреждение "Управление по развитию языков, архивов и документации Южно-Казахстанской области" является государственным органом Республики Казахстан, осуществляющим руководство в сфере развития языков, управления и ведения архивного дела.";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"2. Миссия, основные задачи, функции, права и обязанности государственного органа":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"создание условий для изучения и развития языков, обеспечение одинаково уважительного отношения ко всем, без исключения, употребляемым в Республике Казахстан языкам.";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"1) реализация единой государственной политики в сфере развития языков, архивного дела и документообразовании на территории области;";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дополнить подпунктами 7-1) – 7-4)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"7-1) осуществление контроля за соблюдением законодательства Республики Казахстан о языках территориальными подразделениями центральных исполнительных органов и районными исполнительными органами;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7-2) осуществление контроля за соблюдением законодательства Республики Казахстан о языках в части размещения реквизитов и визуальной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7-3) выдача рекомендаций об устранении нарушений требований, установленных законодательством Республики Казахстан о языках, применение мер административного воздействия на основании и в порядке, предусмотренных законодательством Республики Казахстан об административных правонарушениях;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7-4) обеспечение деятельности областной ономастической комиссии;";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6-1), 6-2)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"6-1) всемерно развивает государственный язык в области, укрепляет его международный авторитет;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6-2) содействует созданию всех необходимых организационных, материально-технических условий для свободного и бесплатного овладения государственным языком всеми гражданами Республики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"3. Организация деятельности государственного органа":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дополнить пунктом 19-1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"19-1. Первый руководитель государственного учреждения "Управление по развитию языков, архивов и документации" имеет заместителя, который назначается на должность и освобождается от должности в соответствии с законодательством Республики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11-1), 11-2)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"11-1) несет ответственность за планирование, обоснование, реализацию и достижение результатов бюджетных программ;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11-2) несет персональную ответственность за финансово-хозяйственную деятельность и сохранность переданного государственному учреждению "Управление по развитию языков, архивов и документации" имущества;".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"Аппарат Акима Южно-Казахстанской области" в порядке, установленном законодательными актами Республики Казахстан,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направление настоящего постановления на официальное опубликование в периодических печатных изданиях, распространяемых на территории Южно-Казахстанской области и информационно-правовой системе "Әділет";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размещение настоящего постановления на интернет-ресурсе акимата Южно-Казахстанской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постановления возложить на заместителя акима области Каныбекова С.А.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Атамкулов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Сатыбалды Д.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Жилкишиев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Каныбеков 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Садыр 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Туякбаев 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Абдуллаев 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Мендебаев 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