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2eba" w14:textId="8a82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делам религий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26. Зарегистрировано Департаментом юстиции Южно-Казахстанской области 15 февраля 2016 года № 3583.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решением Южно-Казахстанского областного маслихата от 15 января 2016 года № 46/383-V "О схеме управления Южно-Казахстанской области", постановлением акимата Южно-Казахстанской области от 18 января 2016 года № 12 "О государственных учреждениях",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делам религий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по делам религий Южно-Казахстанской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делам религий Южно-Казахстанской области" является государственным органом Республики Казахстан, осуществляющим руководство в сфере религиозной деятельности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делам религий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делам религий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делам религий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делам религий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делам религий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делам религий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делам религий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делам религий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Астана, дом № 10,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делам религий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"Управление по делам религий Южно-Казахстанской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делам религий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по делам религий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"Управление по делам религий Южно-Казахстанской области" является: обеспечение межконфессионального согласия, прав граждан на свободу вероисповедания и взаимодействие с религиозными объединениями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"Управление по делам религий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проведения общегосударственной политики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выработка предложений по формированию государственной политики в сфере обеспечения реализации прав граждан на свободу вероисповедания и взаимодействия с религиозными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всестороннее и объективное изучение, обобщение и анализ происходящих в Южно-Казахстанской области процессов в сфере реализации прав граждан на свободу вероисповедания и деятельности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государственной политики в области религиозной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изучения и анализа религиозной ситуации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изучения и анализа деятельности религиозных объединений, миссионеров, духовных (религиозных) организаций образования, действующих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внесения в уполномоченный орган предложений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государственной политики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внесение предложений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разъяснительной работы на местном уровне по вопросам, относящимся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внесение предложений в акимат области для утверждения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согласовании помещений для проведения религиозных мероприятий за пределами культовых зданий (сооружений);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проведения проверки списков граждан-инициаторов создания религиозных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проведение регистрации лиц, осуществляющих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составление протоколов об административных правонарушениях при выявлении нарушений законодательства Республики Казахстан о религиозной деятельности и религиозных объединений, а также в сфере руководства, участия в деятельности не зарегистрированных в установленном законодательством Республики Казахстан порядке религиозных объединений, а также финансирования их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в интересах местного государственного управления иные полномочий,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создавать временные рабочие группы для выработки соответствующих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взаимодействовать с правоохранительными и иными государственными органами по вопросам, отнесенным к компетенции государственного учреждения "Управление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проводить совещания, семинары, конференции, круглые столы, встречи и иные заседания по вопросам, входящим в компетенцию государственного учреждения "Управление по делам религий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по делам религий Южно-Казахстанской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по делам религий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по делам религий Южно-Казахстанской области" назначается на должность и освобождается от должности акимом Южно-Казахстанской области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по делам религий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"Управление по делам религий Южно-Казахстанской области"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работников государственного учреждения "Управление по делам религий Южно-Казахстанской области" и руководителя коммунального государственного учреждения "Центр социальных инициатив" управления внутренней политики и по делам религий Южно-Казахстанской области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разработку стратегических и программных документов, входящих в компетенцию государственного учреждения "Управление по делам религий Южно-Казахстанской области",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действует без доверенности от имени государственного учреждения "Управление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составляет и подписывает в установленном законодательством порядке меморандумы, протоколы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несет ответственность за планирование, обоснование, реализацию и достижение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сохранность переданного государственному учреждению "Управление по делам религий Южно-Казахстанской области"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определяет полномочия и обязанности работников государственного учреждения "Управление по делам религий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государственного учреждения "Управление по делам религий Южно-Казахстанской области", налагает на них дисциплинарные взыскания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издает приказы, дает указания по вопросам, входящим в его компетенцию, обязательные для исполнения всеми работниками государственного учреждения "Управление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утверждает перспективные и текущие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несет персональную ответственность за состояние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организует, координирует и контролирует работу государственного учреждения "Управление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утверждает положения об отделах государственного учреждения "Управление по делам религий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утверждает график личного приема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осуществляет иные полномочия,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области,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по делам религий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государственного учреждения "Управление по делам религий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"Управление по делам религий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"Управление по делам религий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"Управление по делам религий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находящегося в ведении государственного учреждения "Управление по делам религий Южно-Казахстанской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"Центр социальных инициатив" управления внутренней политики и по делам религий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