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2a66" w14:textId="71e2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по вопросам молодежной политики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 февраля 2016 года № 22. Зарегистрировано Департаментом юстиции Южно-Казахстанской области 11 февраля 2016 года № 3580.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постановлением акимата Южно-Казахстанской области от 18 января 2016 года № 12 "О государственных учреждениях"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вопросам молодежной политики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Садыра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 " февраля 2016 года № 22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"Управление по вопросам молодежной политики Южно-Казахстанской области"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по вопросам молодежной политики Южно-Казахстанской области" является государственным органом Республики Казахстан, осуществляющим руководство в сфере молодежной политики на территории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по вопросам молодежной политики Южно-Казахстанской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по вопросам молодежной политики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по вопросам молодежной политики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по вопросам молодежной политики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по вопросам молодежной политики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по вопросам молодежной политики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по вопросам молодежной политики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по вопросам молодежной политики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Южно-Казахстанская область, город Шымкент, Каратауский район, проспект Астана 10, индекс 160023.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"Управление по вопросам молодежной политики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по вопросам молодежной политики Южно-Казахстанской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"Управление по вопросам молодежной политики Южно-Казахстанской области"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по вопросам молодежной политики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по вопросам молодежной политики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государственного учреждения "Управление по вопросам молодежной политики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по вопросам молодежной политики Южно-Казахстанской области": реализация молодежной политики в области, оказать содействие социального развития гражданам от четырнадцати до двадцати девяти лет, осуществляет реализацию пропаганды при поддержке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государственных программ, касающихся вопросов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развитие творческих, духовных и физических возможностей личности, формирование прочных навыков здорового образа жизни и воспитание гражданско-правовой и нравственной культуры среди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воспитание гражданственности и патриотизма, любви к своей Родине – Республике Казахстан, уважения к государственным символам, ее истории, культуре и народным традициям; нетерпимости к любым антиконституционным и антиобщественным проявлениям: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информационно-пропагандистской и разъяснительной работы по реализации государственной молодежной политики Республики Казахстан и гражданско-патриотического воспитания среди подрастающего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участие в государственном регулировании процессов, протекающих в молодежной среде;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координация деятельности местных государственных органов в сфере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мониторинга и анализа деятельности молодежных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участие в организации и проведении республиканских мероприятий по вопросам государственной молодежной политики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оказание организационной, консультативно-методической и информационной помощи молодежным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осуществление взаимодействия с молодежными общественными объядинениями и студенческими организациями, молодежными крыльями политических партий и национально-культурных центров, правозащитными, религиозными и иными неправительственными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обеспечение реализации государственную молодежную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проведения мониторинга и оценки потребностей молодежи для выявления и решения актуальных проблем, повышения эффективности реализации государственной молодежной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реализации политики занятости и трудоустройства молодежи, организация мониторинга рынка труда и практики трудоустройства молодых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содействие развитию волонтерской деятельности молодежи и молодежного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внесение предложений в акимат области о создании молодежных ресурсных центров, обеспечение и координация их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обеспечение проведения регионального форума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принятие мер по укреплению казахстанского патриотизма, межконфессионального согласия и межэтнической толерантности;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осуществление в интересах местного государственного управления иных полномочий в области молодежной политики,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запрашивать от государственных органов и должностных лиц, иных организаций и граждан информацию, необходимую для выполнения своих функций,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взаимодействовать с государственными органами по вопросам, отнесенным к компетенции государственного учреждения "Управление по вопросам молодежной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проводить совещания, семинары, конференции, круглые столы, встречи, и заседания по вопросам, входящим государственного учреждения "Управление по вопросам молодежной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представлять интересы государственного учреждения "Управление по вопросам молодежной политики Южно-Казахстанской области" во всех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по вопросам молодежной политики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по вопросам молодежной политики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по вопросам молодежной политики Южно-Казахстанской области" назначается на должность и освобождается от должности акимом Южно-Казахстанской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"Управление по вопросам молодежной политики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"Управление по вопросам молодежной политики Южно-Казахстанской области" в государственных органах и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должность и освобождает от должности работников государственного учреждения "Управление по вопросам молодежной политики Южно-Казахстанской области" и руководителей коммунальных государственных учреждений, находящихся в ведении государственного учреждения "Управление по вопросам молодежной политики Южно-Казахстанской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действует без доверенности от имени государственного учреждения "Управление по вопросам молодежной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несет ответственность за планирование, обоснование, реализацию и достижение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обеспечивает контроль за использованием и сохранностью переданного государственному учреждению "Управление по вопросам молодежной политики Южно-Казахстанской области" имущества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определяет полномочия и обязанности работников государственного учреждения "Управление по вопросам молодежной политики Южно-Казахстанской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дисциплинарной ответственности работников государственного учреждения "Управление по вопросам молодежной политики Южно-Казахстанской области", налагает на них дисциплинарные взыскания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издает приказы, дает указания по вопросам, входящим в его компетенцию, обязательные для исполнения всеми работниками государственного учреждения "Управление по вопросам молодежной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утверждает должностные инструкции работников государственного учреждения "Управление по вопросам молодежной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утверждает перспективные и текущие планы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несет персональную ответственность за состояние работы по противодействию с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организует, координирует и контолирует работу государственного учреждения "Управление по вопросам молодежной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утверждает положения об отделах государственного учреждения "Управление по вопросам молодежной политики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обеспечивает соблюдение норм служебной этики;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утверждает график личного приема физических лиц и представителей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по вопросам молодежной политики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по вопросам молодежной политики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по вопросам молодежной политики Южно-Казахстанской области" формируется за счет имущества, переданного ему собственником, а так 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"Управление по вопросам молодежной политики Южно-Казахстанской области", относится к областной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по вопросам молодежной политики Южно-Казахстанской области"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"Управление по вопросам молодежной политики Южно-Казахстанской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введении "Управления по вопросам молодежной политики Южно-Казахстанской области" и его ведомств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"Молодежный ресурсный центр" управления образования, молодежной политики и развития языков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