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e94" w14:textId="6c16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образования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21. Зарегистрировано Департаментом юстиции Южно-Казахстанской области 9 февраля 2016 года № 3572.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15 января 2016 года № 46/383-V "О схеме управления Южно-Казахстанской областью"", постановлением акимата области от 18 января 2016 года № 12 "О государственных учреждений",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Айтаханова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образования Южно-Казахстанской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образования Южно-Казахстанской области" является государственным органом Республики Казахстан, осуществляющим руководство в сфере образованияна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образования Южно-Казахстанской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образования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образования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образования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образования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образования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образования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образования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проспект Астана, дом 10,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образования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образования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образования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образования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образования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образования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образования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на территории Южно-Казахстанской области функций государственного управления в системе среднего, специального, дополнительного, технического и профессионального образования и защиты прав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по реализации законов Республики Казахстан, других нормативных правовых актов в сферах, относящихся к компетенции государственного учреждения "Управление образования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предоставления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обучения детей по специальным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обучения одаренных детей в 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осуществление контроля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внесение в акимат области предложений по утверждению государственного образовательного заказа на подготовку специалистов с техническим и профессиональным, послесредним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внесение в акимат области предложений по размещению государственного образовательного заказа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материально-технического обеспечения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направление средств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ежегодно до 1 августа обеспечение приобретения и доставки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организации и проведения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обеспечение дополнительного образования детей, осуществляемого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переподготовки кадров и повышения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обследования психического здоровья детей и подростков и оказания психолого-медико-педагогической консультативной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обеспечение реабилитации и социальной адаптации детей и подросков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осуществление в установленном порядке государственного обеспечения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бесплатного и льготного питания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содействие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ежегодно до 15 апреля обеспечение представления в уполномоченные органы в области образования и здравоохранения заявки о потребностив кадрах в сельской местности с последующим трудоустройством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подготовка материалов и документов в областной акимат для внесения предложений в маслихат области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обеспечение функционирования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обеспечение условий лицам, содержащимся в Центрах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оказание содействия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выплата победителям конкурса – государственным учреждениям среднего образования гранта "Лучшая организация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выдача разрешения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обеспечение материально-технической базы методических кабинетов областного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разработка и внесение на утверждение акимата области правил деятельности психологической службы в организациях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разработка и внесение на утверждение акимата области типовых правил внутреннего распорядка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обеспечение организации подготовки квалифицированных рабочих кадров и специалистов среднего звена по дуальному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внесение в акимат области предложений по устанавлению правил приема на обучение в организации среднего образования, обеспечивающих прием всех детей, проживающих на территории обслуживания организации образования, находящейся в ведении государственного учреждения "Управление образования Южно-Казахстанской области", утверждаемых на основании типовых правил приема в учебные заведения соответствующего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участие в формировании социальной инфраструктуры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внесение предложений по определению порядка информирования и проведения консультаций, осуществления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осуществление защиты прав и интересов ребенка, находящегося в воспитательных, лечебных и других учреждениях для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осуществление в интересах местного государственного управления иных полномочий в сфере образования,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конференций, семинаров и форм обучения и обмена опытом со специалистами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взаимодействие с государственными органами, иными организациями в целях получения информации, необходимой для выполнения функций, возложенных на государственное учреждение "Управление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мероприятий по реализации государственной политики в интересах детей в области воспитания, образования, определенных центарльными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внесение предложений в акимат области по созданию, реорганизации и ликвидации организаций, находящихсяв ведении государственного учреждения "Управление образования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образования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образования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образования Южно-Казахстанской области" назначается на должность и освобождается от должности акимом Южно-Казахстанской области по согласованию с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образования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образования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"Управление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несет персональную ответственность за выполнение возложенных на государственное учреждение "Управление образования Южно-Казахстанской области" задач и функций, поручений акимата области, акима области и курирующего заместителя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своих заместителей, руководителей структурных подразделений и других работников государственного учреждения "Управление образования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"Управление образования Южно-Казахстанской области", а также руководителей и заместителей организаций, находящихся в ведении государственного учреждения "Управление образования Южно-Казахстанской области"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государственного учреждения "Управление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представляет интересы государственного учреждения "Управление образования Южно-Казахстанской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установления надбавок и премирования, а также дисциплинарной ответственности работников государственного учреждения "Управление образования Южно-Казахстанской области", налагает на них дисциплинарные взыскания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руководителей коммунальных государственных учреждений и государственных коммунальных казенных предприятий, находящихся в ведении государственного учреждения "Управление образования Южно-Казахстанской области",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 пределах своей компетенции ведет противодействие коррупции в государственном учреждении "Управление образования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несет ответственность за планирование, обоснование, реализацию и достижение результатов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несет персональную ответственность за финансово-хозяйственную деятельность и сохранность переданного государственному учреждению "Управление образования Южно-Казахстанской области"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образования Южно-Казахстанской области"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образования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образования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образования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"Управление образования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образования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"Управление образования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"Специализированная школа-интернат "Дарын" Казыгуртского района"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"Специализированная школа-интернат Толебийского района"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"Специализированная школа-интернат "Дарын"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"Южно-Казахстанская областная специализированная школа-интернат № 1 с обучением на трех языках"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"Специализированная школа-интернат № 2 с обучением на трех языках"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"Специализированная школа-интернат "Дарын" Мактааральского района"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"Туркестанская школа-интернат "Дарын" имени Нуртаса Ондасынова"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"Специализированная школа-интернат № 3 Шардаринского района"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"Специализированная школа-интернат № 4 Сарыагашского района"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"Специализированная физико-математическая школа-интернат № 5 имени Жамбыла Каппарова"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"Специализированная гимназия № 8 с обучением на трех языках имени Мухамеда Хайдара Дулати"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"Специализированная школа-интернат № 12 с обучением на трех языках имени Маржан Тасовой"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"Специализированная школа-интернат с обучением на трех языках Тюлькубасского района"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"Казахско-Турецкий лицей для мальчиков № 1"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учреждение "Казахско-Турецкий лицей № 2 для девочек"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учреждение "Кентауский казахско-турецкий лицей № 3 для мальчиков"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учреждение "Школа-интернат "Өнер" имени Батырбека Отепа"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учреждение "Психолого-медико-педагогическая консультация Южно-Казахстанской области"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коммунальное государственное учреждение "Жетысайская вспомогательная школа-интернат"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коммунальное государственное учреждение "Ленгерская вспомогательная школа-интернат"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коммунальное государственное учреждение "Сайрамская вспомогательная школа-интернат"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коммунальное государственное учреждение "Ленгерская вспомогательная школа-интернат для слабослышащих детей"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коммунальное государственное учреждение "Шымкентская вспомогательная школа-интернат"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коммунальное государственное учреждение "Туркестанская вспомогательная школа-интернат"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коммунальное государственное учреждение "Областная специальная школа-интернат для детей с тяжелыми нарушениями речи"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коммунальное государственное учреждение "Шымкентская школа-интернат № 1 для глухих детей"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коммунальное государственное учреждение "Школа-интернат № 2 для глухих детей"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коммунальное государственное учреждение"Школа-интернат "Үміт" для слабовидящих детей"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коммунальное государственное учреждение "Ленгерская вспомогательная школа-интернат для детей с тяжелыми нарушениями речи"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учреждение "Специальная школа-интернат № 11 санаторного типа"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учреждение "Школа-интернат для детей с девиантным поведением Южно-Казахстанской области"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учреждение "Детская деревня семейного типа имени Т.Тажибаева"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коммунальное государственное учреждение "Детская деревня семейного типа "Бауыржан"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коммунальное государственное учреждение "Шымкентский детский дом № 3"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коммунальное государственное учреждение "Толебийский детский дом № 2"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коммунальное государственное учреждение "Детский дом № 4"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коммунальное государственное учреждение "Областной дом юношества"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коммунальное государственное учреждение "Центр адаптации несовершеннолетних"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коммунальное государственное учреждение "Областной реабилитационный центр"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коммунальное государственное учреждение "Школа-интернат для детей с ограниченными возможностями"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государственное коммунальное казенное предприятие "Колледж № 1"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государственное коммунальное казенное предприятие "Колледж № 2"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государственное коммунальное казенное предприятие "Колледж № 3"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государственное коммунальное казенное предприятие "Колледж № 4"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государственное коммунальное казенное предприятие "Колледж № 5"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государственное коммунальное казенное предприятие "Колледж № 6"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государственное коммунальное казенное предприятие "Колледж № 7"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государственное коммунальное казенное предприятие "Колледж № 8"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государственное коммунальное казенное предприятие "Колледж № 9"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государственное коммунальное казенное предприятие "Колледж № 10" управления образования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государственное коммунальное казенное предприятие "Колледж № 11"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государственное коммунальное казенное предприятие "Колледж № 12"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государственное коммунальное казенное предприятие "Колледж № 13"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государственное коммунальное казенное предприятие "Колледж № 14"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государственное коммунальное казенное предприятие "Колледж № 15"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государственное коммунальное казенное предприятие "Колледж № 16"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государственное коммунальное казенное предприятие "Колледж № 17"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государственное коммунальное казенное предприятие "Колледж № 18"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государственное коммунальное казенное предприятие "Колледж № 19"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государственное коммунальное казенное предприятие "Колледж № 20 имени Дауренбека Курманбека"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государственное коммунальное казенное предприятие "Колледж № 21"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государственное коммунальное казенное предприятие "Колледж № 23"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государственное коммунальное казенное предприятие "Колледж № 24"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государственное коммунальное казенное предприятие "Колледж № 25 имени Д.Конаева"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государственное коммунальное казенное предприятие "Экологический центр"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государственное коммунальное казенное предприятие "Региональный учебно-практический центр физической культуры для детей и юношества"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государственное коммунальное казенное предприятие "Областной специализированный учебно-оздоровительный центр "Тау самалы"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государственное коммунальное казенное предприятие "Областной центр проведения школьных олимпиад"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государственное коммунальное казенное предприятие "Областная станция юных туристов"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государственное коммунальное казенное предприятие "Южно-Казахстанский колледж искусств и дизайна имени А.Кастеева"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государственное коммунальное казенное предприятие "Туркестанский гуманитарно-технический колледж"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государственное коммунальное казенное предприятие "Шымкентский аграрный колледж"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73) государственное коммунальное казенное предприятие "Капланбекский гуманитарно-агроэкономический колледж" управления образования, молодежной политики и развития языков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74) государственное коммунальное казенное предприятие "Колледж новых технологий"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75) государственное коммунальное казенное предприятие "Шымкентский колледж транспорта, коммуникаций и новых технологий"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76) государственное коммунальное казенное предприятие "Жетысайский гуманитарный-технический колледж имени ГаниМуратбаева"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77) государственное коммунальное казенное предприятие "Южно-Казахстанский политехнический колледж"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78) государственное коммунальное казенное предприятие "Тюлькубасский колледж агробизнеса и туризма"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79) государственное коммунальное казенное предприятие "Махтааральский гуманитарно-экономический и агробизнес колледж"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80) государственное коммунальное казенное предприятие "Кентауский многопрофильный колледж" управления образования, молодежной политики и развития языков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государственное коммунальное казенное предприятие "Южно-Казахстанский музыкальный колледж" управления образования, молодежной политики и развития языков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