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d50" w14:textId="efe7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января 2016 года № 9. Зарегистрировано Департаментом юстиции Южно-Казахстанской области 9 февраля 2016 года № 3571. Утратило силу постановлением акимата Южно-Казахстанской области от 2 июня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02.06.2016 № 151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регламент государственной услуги "Выдача международного сертификата технического осмотра"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жилищно-коммунального хозяйства и пассажирского транспорта Южно-Казахстанской области"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центры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www.elincense.kz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заказать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заполнить поля электронного запроса,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после регистрации поступившего заявления услугодателем в личном кабинете услугополучателя статус заявления автоматически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сотрудник канцелярии услугодателя проводит регистрацию полученных документов и в течении 10 минут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течении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ответственный исполнитель услугодателя проверяет все необходимые документы, оформляет результат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руководство услугодателя в течении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результате, в личном кабинете услугополучателя статус заявления меняется на "Удовлетворительно",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проводит регистрацию полученных документов и в течении 10 минут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течении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в течении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канцелярии услугодателя в тот же рабочий день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8"/>
        <w:gridCol w:w="2552"/>
      </w:tblGrid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483"/>
        <w:gridCol w:w="1518"/>
        <w:gridCol w:w="1246"/>
        <w:gridCol w:w="2243"/>
        <w:gridCol w:w="1157"/>
        <w:gridCol w:w="1278"/>
        <w:gridCol w:w="85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представления услугополучате-лем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услугополучате-лю выдается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течении 10 минут передает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30 минут после рассмотрения документов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все необходимые документы, оформляет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 подписывает результат государственной услуги и направляет в канцелярию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направляет результат государствен - ной услуги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услугополу-чателю результат государст - 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 технического осмотра" (далее - государственная услуга) оказывается государственным учреждением "Управление жилищно-коммунального хозяйства и пассажирского транспорта Южно-Казахстанской области"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центры обслуживания населения (далее-Центр);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www.elincense.kz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международный сертификат технического осмотра (далее -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получения государственной услуги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войти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зарегистрироваться, авторизоваться посредством индивидуального 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заказать услугу "онлайн";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заполнить поля электронного запроса,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после регистрации поступившего заявления услугодателем в личном кабинете услугополучателя статус заявления автоматически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сотрудник канцелярии услугодателя проводит регистрацию полученных документов и в течении 10 минут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течении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руководство услугодателя в течении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результате, в личном кабинете услугополучателя статус заявления меняется на "Удовлетворительно",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Центра 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проводит регистрацию полученных документов и в течении 10 минут передает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течении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в течении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канцелярии услугодателя в тот же рабочий день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8"/>
        <w:gridCol w:w="2552"/>
      </w:tblGrid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2483"/>
        <w:gridCol w:w="1518"/>
        <w:gridCol w:w="1246"/>
        <w:gridCol w:w="2243"/>
        <w:gridCol w:w="1157"/>
        <w:gridCol w:w="1278"/>
        <w:gridCol w:w="85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работнику накопительного отдела Центра, работник накопительного отдела Центра передает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представления услугополучате-лем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услугополучате-лю выдается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течении 10 минут передает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30 минут после рассмотрения документов определяет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все необходимые документы, оформляет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 подписывает результат государственной услуги и направляет в канцелярию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направляет результат государствен - ной услуги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услугополу-чателю результат государст - 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