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10e" w14:textId="3913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земельной инспекции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23. Зарегистрировано Департаментом юстиции Южно-Казахстанской области 9 февраля 2016 года № 3570.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15 января 2016 года № 46/383-V "О схеме управления Южно-Казахстанской области", постановлением акимата Южно-Казахстанской области от 18 января 2016 года № 12 "О государственных учреждениях"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земельной инспекции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земельной инспекции Южно-Казахстанской области"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земельной инспекции Южно-Казахстанской области" является государственным органом Республики Казахстан, осуществляющим руководство в сфере земельных отношений и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земельной инспекции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земельной инспекции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земельной инспекции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земельной инспекции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земельной инспекции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земельной инспекции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земельной инспекции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земельной инспекции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проспект Тауке-хана, дом № 35, почтовый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земельной инспекции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земельной инспекции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земельной инспекции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земельной инспекции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земельной инспекции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земельной инспекции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земельной инспекции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регулирование земельных отношений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развитию и совершенствованию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государственного контроля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своевременное принятие мер к нарушителям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объективная подготовка материалов проводимых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подготовка и предъявление исков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также, если эти работы ведутся по проектам, не прошедшим экспертизу или получившим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предоставлением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осуществлением проектов землеустройства и других проектов по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направление в соответствующие органы материалов о нарушениях земельного законодательства Республики Казахстан для решения вопроса о привлечении виновных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составление протоколов (акты) о нарушениях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вынесение постановления об административном взыскании за нарушение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получение от государственных органов статистической информации о состоянии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приостановление строительства жилых и производственных объектов в случае отсутствия правоустанавливающего и идентификационного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запрашивание и получение от государственных органов, организаций, физических и юридических лиц документы и иную информацию, необходимую для выполнения своих функций,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в пределах своей компетенции вопросов, поступающих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порядке, при предъявлении служебного удостоверения, беспрепятственное посещение организаций, обследование земельных участков, находящихся в собственности и пользовании, а земельных участков, занятых военными, оборонными и другими специальными объектами, с учетом установленного режима их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заключение договора с юридическими и физическими лицами, приобретение имущественных и личных неимущественных прав, представление своих интересов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взаимодействие с государственными органами, учреждениями и организациями для реализации задач, поставленных перед государственным учреждением "Управление земельной инспекции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земельной инспекции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земельной инспекции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земельной инспекции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земельной инспекции Южно-Казахстанской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земельной инспекции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"Управление земельной инспекции Южно-Казахстанской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работы государственного учреждения "Управление земельной инспекци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"Управление земельной инспекции Южно-Казахстанской области", применяет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круг обязанностей работников государственного учреждения "Управление земельной инспекции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в соответствии с действующим законодательством приказы, обязательные для работников государственного учреждения "Управление земельной инспекции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и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земельной инспекции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земельной инспекции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земельной инспекции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земельной инспекции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земельной инспекции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земельной инспекции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