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c1c0" w14:textId="e4fc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2016 года № 24. Зарегистрировано Департаментом юстиции Южно-Казахстанской области 9 февраля 2016 года № 3569.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Южно-Казахстанского областного маслихата от 15 января 2016 года № 46/383-V "О схеме управления Южно-Казахстанской области", постановлением акимата Южно-Казахстанской области от 18 января 2016 года № 12 "О государственных учреждениях",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 - 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земельных отношений Южно-Казахстанской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земельных отношений Южно-Казахстанской области" является государственным органом Республики Казахстан, осуществляющим руководство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земельных отношений Южно-Казахстанской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земельных отношений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земельных отношений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земельных отношений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земельных отношений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"Управление земельных отношений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земельных отношений Южно-Казахстанской области"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земельных отношений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проспект Тауке-хана, № 35, почтовый индекс 160000.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земельных отношений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земельных отношений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земельных отношений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земельных отношений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земельных отношений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земельных отношений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земельных отношений Южно-Казахстанской области": регулирование земельных отношений в целях обеспечения рационального использования и охраны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координации за деятельностью районных, городских (областного значения) исполнительных органов в части использования и охраны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подготовка предложений и проектов постановлений акимата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подготовка предложений и проектов постановлений акимата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постановлений акимата области по 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подготовка предложений и проектов постановлений акимата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кадастровой (оценочной) стоимости конкретных земельных участков, продаваемых в частную собственность государством,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определение делимости и неделимости земельных участков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проектов зонирования земель, проектов и схем по рациональному использованию земель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 проведения земельных торгов (конкурсов, аукционов)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экспертизы проектов и схем областного,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заключение договоров купли-продажи и договоров аренды земельного участка и временного безвозмездного землепользования в пределах компетенции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составление баланса земель области на основании данных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подготовка предложений по выдаче разрешений акиматом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подготовка предложений и проектов постановлений акимата области по представлению на утверждение местному представительному органу области границ пригородных зон городов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подготовка предложений и проектов постановлений акимата области по предоставлению земельных участков под скотопрогонные трассы временного пользования межрайонного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подготовка предложений и проектов постановлений акимата области по регулированию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подготовка предложений и проектов постановлений акимата области по предоставлению и изъятию, в том числе для государственных нужд, земельных участков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за исключением земель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подготовка предложений и проектов постановлений акимата области по представлению на согласование в центральный уполномоченный орган предложений по вопросам предоставления земельных участков сельскохозяйственного назначения иностранцам, лицам без гражданства и иностранным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подготовка предложений и проектов постановлений акимата области по выделению земельных участков под строительство объектов по размещению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принимает решения в пределах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запрашивает и получает от государственных органов, организаций, физических и юридических лиц документы и иную информацию, необходимую для выполнения своих функции, а также представляет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рассматривает в пределах своей компетенции вопросы, поступающие от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заключает договора с юридическими и физическими лицами, приобретает имущественные и личные неимущественные права, представляет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взаимодействует с государственными органами, учреждениями и организациями для реализации задач, поставленных перед государственным учреждением "Управление земельных отношений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земельных отношений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земельных отношений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земельных отношений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"Управление земельных отношений Южно-Казахстанской области" имеет заместителей, которые назначаются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земельных отношений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"Управление земельных отношений Южно-Казахстанской области"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работы государственного учреждения "Управление земельных отношений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назначает на должность и освобождает от должности работников государственного учреждения "Управление земельных отношений Южно-Казахстанской области", применяет меры поощрения и налагает взыскания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круг обязанностей работников государственного учреждения "Управление земельных отношений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в соответствии с действующим законодательством приказы, обязательные для работников государственного учреждения "Управление земельных отношений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осуществление иных функций, возложенных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и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земельных отношений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земельных отношений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земельных отношений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земельных отношений Южно-Казахстанской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земельных отношений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земельных отношений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