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07e6" w14:textId="6d00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Курмангазинском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14 декабря 2016 года № 104-VI. Зарегистрировано Департаментом юстиции Атырауской области 19 января 2017 года № 3769. Утратило силу решением Курмангазинского районного маслихата Атырауской области от 26 января 2018 года № 261-VI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26.01.2018 № </w:t>
      </w:r>
      <w:r>
        <w:rPr>
          <w:rFonts w:ascii="Times New Roman"/>
          <w:b w:val="false"/>
          <w:i w:val="false"/>
          <w:color w:val="ff0000"/>
          <w:sz w:val="28"/>
        </w:rPr>
        <w:t>261-VI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и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Курмангазинском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ІХ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Мутиева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