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e843" w14:textId="b88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 ноября 2016 года № 87-VI. Зарегистрировано Департаментом юстиции Атырауской области 24 ноября 2016 года № 3686. Утратило силу решением Курмангазинского районного маслихата Атырауской области от 24 мая 2017 года № 165-VI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Курмангазинского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ff0000"/>
          <w:sz w:val="28"/>
        </w:rPr>
        <w:t>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настояшего решения возложить на постоянную комиссию (председатель М. Куаншалиев) районного маслихата по вопросам социальной сферы, молодҰжной политики, законодательства и права.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87-VI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решением районного маслихата № 87-VI от 2 ноября 2016 года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консультанты по социальной работе – лица, привлекаемые отделом занятости, социальных программ на договорной основе для проведения консультаций, собеседований с претендентом, обратившимся в отдел занятости, социальных программ и регистрации актов гражданского состояния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праздничные дни - дни национальных и государственных праздников Республики Казахстан;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(далее -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(зарегистрированный в реестре государственной регистрации нормативных правовых актов за № 5757);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– индивидуальный план)–комплекс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среднедушевой доход семьи (гражданина) - доля совокупного дохода семьи, приходящаяся на каждого члена семьи в месяц;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заявитель – лицо, представившее заявление от себя и от имени семьи на участие в проекте "Өрлеу";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претендент – лицо, обращающееся от себя и от имени семьи для участия в проекте "Өрлеу";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предельный размер - утвержденный максимальный размер социальной помощи.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Участковые и специальные комиссии осуществляют свою деятельность на основании положений, утверждаемых областными МИО.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Основаниями для отнесения граждан к категории нуждающихся при наступлении трудной жизненной ситуации являются: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Больным с различной формой туберкулеза ежемесячная социальная помощь предоставляется без учета доходов семьи.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Размер ОДП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 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документ, удостоверяющий личность;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сведений о составе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акт обследования для определения нуждаемости лица (семьи) в связи с наступлением трудной жизненной ситуации и заключение участковой комиссии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Документы представляются в подлинниках и копиях для сверки, после чего подлинники документов возвращаются заявителю.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Претендент для получения ОДП от себя лично или от имени семьи обращается в уполномоченный орган по месту жительства или при его отсутствии к акиму сельского округа.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Уполномоченный орган, аким сельского округа дают консультацию претенденту об условиях ОДП на основе социального контракта и при его согласии на участие проводят собеседование.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проведении собеседования определяются: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право претендента на получение ОДП;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виды предоставляемых специальных социальных услуг членам семьи с учетом их индивидуальных потребностей;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для участия в проекте "Өрлеу"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Претендент, подписавший лист собеседования, заполняет заявление на участие в проекте "Өрлеу" и анкету о семейном, и материальном положении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документа, удостоверяющего личность;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сведений о составе семьи заявителя по форме согласно приложению 4 к настоящим Правилам;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документа, подтверждающего установление опеки (попечительства) над членом семьи (при необходимости);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сведений о наличии личного подсобного хозяйства по форме согласно приложению 5 к настоящим Правилам.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претендента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на назначение обусловленной денежной помощи участнику проекта "Өрлеу"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Участковые комиссии в течение трех рабочих дней со дня поступления документов участковая комиссия проводят акт обследования материального положения заявителя на участие в проекте "Өрлеу",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на участие заявителя в проекте "Өрлеу"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его в уполномоченный орган или акиму сельского округа.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Уполномоченный орган: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I и II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контракт активизации семьи и направляет копию социального контракта в уполномоченный орган;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после получения копии социального контракта в течение двух рабочих дней приглашает заявителя и (или) членов его семьи для заключения индивидуального плана помощи семье;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день заключения социального контракта активизации семьи принимает решение о назначении (отказе в назначении) ОДП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в назначении ОДП (с 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поступлении заявления на оказание социальной помощи при наступлении трудной жизненной ситуации за исключением ОДП,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Уполномоченный орган в течение одного рабочего дня со дня поступления документов от участковой комиссии или акима поселка, села,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По одному из установленных оснований социальная помощь в течение одного календарного года повторно не оказывается.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Отказ в оказании социальной помощи осуществляется в случаях: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предоставлении заявителем неполных и (или) недостоверных сведений в документах,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отказа, уклонения заявителя от проведения обследования материального положения лица (семьи);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После определения права на получение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утверждаемым приказом Министра здравоохранения и социального развития Республики Казахстан от 17 мая 2016 года № 385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форм документов для участия в проекте "Өрлеу"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стационарного, амбулаторного (санитарного) лечения (при предоставлении подтверждающих документов от соответствующих медицинских организаций);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Социальный контракт активизации семьи заключается на шесть лет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пролонгации социального контракта активизации семьи размер ОДП не пересматривается.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Социальный контракт активизации семьи по проекту "Өрлеу"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– хранится в уполномоченном органе.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Мониторинг исполнения обязательств по социальному контракту активизации семьи осуществляется органом его заключившим.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Социальная помощь прекращается в случаях: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смерти получателя;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выезда получателя на постоянное проживание за пределы соответствующей административно-территориальной единицы;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направления получателя на проживание в государственные медико-социальные учреждения;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расторжения социального контракта активизации семьи в связи с представлением недостоверных сведений;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отсутствия движений по банковскому счету получателя более трех месяцев;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поступления сведений об умерших или объявленных умершими, в том числе из государственной базы данных "Физические лица";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истечения срока действия документа, удостоверяющего личность;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поступления сведений об освобожденных и отстраненных опекунах (попечителях).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прекращает выплату ОДП, на основании решения о приостанавлении выплаты обусловленной денежной помощи.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Выплата социальной помощи прекращается с месяца наступления указанных обстоятельств.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Порядок отчетности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гражданина(ки):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3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13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135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136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__________________________________________________________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____________________________________________________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______________________________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____________________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социальных программ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участие в проекте "Өрлеу"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отдел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6"/>
      </w:tblGrid>
      <w:tr>
        <w:trPr>
          <w:trHeight w:val="30" w:hRule="atLeast"/>
        </w:trPr>
        <w:tc>
          <w:tcPr>
            <w:tcW w:w="1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Прошу принять меня (мою семью) в проект "Өрлеу" и назначить обусловленную денежную помощь на основании социального контракта активизации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Моя семья (включая меня) состоит из _____ человек.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Предупрежден(а) об ответственности за предоставление ложной информации и недостоверных (поддельных)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Одновременно прошу рассмотреть возможность предоставления в соответствии с законодательством Республики Казахстан мне и членам моей семьи: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социальных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помощи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 года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(дата) (подпись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служебных отметок отдела занятости и социальных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Документы 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"____"__________20__ года 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и подпись лица, 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 Регистрационный номер заявителя (семьи)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Заявление с прилагаемыми документами переданы в участковую комиссию "__"__________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Принято "__"________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 Фамилия, имя, отчество (при его наличии) и подпись члена участковой комиссии, принявшего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Подпись заявителя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Отметка уполномоченного органа о дате приема документов от акима поселка, села, сельского округа "__"_________ 20__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(при его наличии), должность, подпись лица, принявшего документы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_ _ _ _ _ _ _ _ _ _ _ _ __ _ _ _ _ _ _ _ _ _ _ _ _ _ _ _ _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(линия отреза)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Предупрежден(а) об ответственности за предоставление ложной информации и недостоверных (поддельных)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Заявление гражданина(ки) ________________с прилагаемыми документами в количестве___ штук, с регистрационным номером семьи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принято "____" _____________20__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Фамилия, имя, отчество (при его наличии), должность, подпись лица, принявшего документы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 на участие в проекте "Өрлеу"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163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6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165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167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8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саманный без фундамента, из подручных материалов, времянка, юрта)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газ, ванна, лифт, телефон (нужное подчеркнуть)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праве собственности, владении земельным участком, крестьянским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подворьем, личным подсобным хозяйством: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175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____________________________________________________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 ______________________________________________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________________________________________________________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 __________________________________________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участие: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199"/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53"/>
        <w:gridCol w:w="6092"/>
        <w:gridCol w:w="2113"/>
        <w:gridCol w:w="1194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0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Подпись заявителя ____________________ Дата _________________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(при его наличии) должностного лица органа, уполномоченного заверять сведения о составе семьи ______________ (подпись)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206"/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20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20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21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21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21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21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21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21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21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21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21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21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22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Дата___________________________________________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акима поселка,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села, сельского округа или иного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должностного лица органа, уполномоченного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подтверждать сведения о размере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личного подсобного хозяйства ____________________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5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106"/>
        <w:gridCol w:w="1106"/>
        <w:gridCol w:w="4793"/>
        <w:gridCol w:w="680"/>
        <w:gridCol w:w="1106"/>
        <w:gridCol w:w="1246"/>
        <w:gridCol w:w="1107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43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приемазаявления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3752"/>
        <w:gridCol w:w="1570"/>
        <w:gridCol w:w="1133"/>
        <w:gridCol w:w="697"/>
        <w:gridCol w:w="2007"/>
        <w:gridCol w:w="698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  <w:bookmarkEnd w:id="244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</w:t>
      </w:r>
      <w:r>
        <w:br/>
      </w:r>
      <w:r>
        <w:rPr>
          <w:rFonts w:ascii="Times New Roman"/>
          <w:b/>
          <w:i w:val="false"/>
          <w:color w:val="000000"/>
        </w:rPr>
        <w:t>положения заявителя на участие в проекте "Өрлеу"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(населенный пункт) 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109"/>
        <w:gridCol w:w="486"/>
        <w:gridCol w:w="861"/>
        <w:gridCol w:w="299"/>
        <w:gridCol w:w="1486"/>
        <w:gridCol w:w="487"/>
        <w:gridCol w:w="487"/>
        <w:gridCol w:w="1799"/>
        <w:gridCol w:w="3987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61"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78"/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 _________________________________</w:t>
      </w:r>
    </w:p>
    <w:bookmarkEnd w:id="281"/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649"/>
        <w:gridCol w:w="527"/>
        <w:gridCol w:w="1947"/>
        <w:gridCol w:w="4853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4"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месяца, предшествующему месяцу обращения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 автотранспорта (марка, год выпуска, правоустанавливающий документ, заявленные доходы от его эксплуатации)</w:t>
      </w:r>
    </w:p>
    <w:bookmarkEnd w:id="285"/>
    <w:bookmarkStart w:name="z3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</w:p>
    <w:bookmarkEnd w:id="286"/>
    <w:bookmarkStart w:name="z32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эксплуатации)___________________________________________________________________</w:t>
      </w:r>
    </w:p>
    <w:bookmarkEnd w:id="287"/>
    <w:bookmarkStart w:name="z3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88"/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Видимые признаки нуждаемости (состояние мебели, жилья, электропроводки)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bookmarkEnd w:id="293"/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</w:p>
    <w:bookmarkEnd w:id="297"/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</w:p>
    <w:bookmarkEnd w:id="299"/>
    <w:bookmarkStart w:name="z3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(Фамилия, имя, отчество</w:t>
      </w:r>
    </w:p>
    <w:bookmarkEnd w:id="300"/>
    <w:bookmarkStart w:name="z3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его наличии)</w:t>
      </w:r>
    </w:p>
    <w:bookmarkEnd w:id="301"/>
    <w:bookmarkStart w:name="z3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bookmarkEnd w:id="302"/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bookmarkEnd w:id="303"/>
    <w:bookmarkStart w:name="z3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bookmarkEnd w:id="304"/>
    <w:bookmarkStart w:name="z3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305"/>
    <w:bookmarkStart w:name="z3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 (или одного из членов семьи).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5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</w:t>
      </w:r>
    </w:p>
    <w:bookmarkEnd w:id="307"/>
    <w:bookmarkStart w:name="z35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</w:t>
      </w:r>
    </w:p>
    <w:bookmarkEnd w:id="308"/>
    <w:bookmarkStart w:name="z3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 ____________ 20__ года</w:t>
      </w:r>
    </w:p>
    <w:bookmarkEnd w:id="309"/>
    <w:bookmarkStart w:name="z3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10"/>
    <w:bookmarkStart w:name="z3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</w:t>
      </w:r>
    </w:p>
    <w:bookmarkEnd w:id="311"/>
    <w:bookmarkStart w:name="z3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</w:t>
      </w:r>
    </w:p>
    <w:bookmarkEnd w:id="312"/>
    <w:bookmarkStart w:name="z3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bookmarkEnd w:id="313"/>
    <w:bookmarkStart w:name="z35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включения семьи в проект "Өрлеу".</w:t>
      </w:r>
    </w:p>
    <w:bookmarkEnd w:id="314"/>
    <w:bookmarkStart w:name="z3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bookmarkEnd w:id="315"/>
    <w:bookmarkStart w:name="z3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bookmarkEnd w:id="316"/>
    <w:bookmarkStart w:name="z3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bookmarkEnd w:id="317"/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bookmarkEnd w:id="318"/>
    <w:bookmarkStart w:name="z3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bookmarkEnd w:id="319"/>
    <w:bookmarkStart w:name="z3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bookmarkEnd w:id="320"/>
    <w:bookmarkStart w:name="z3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bookmarkEnd w:id="321"/>
    <w:bookmarkStart w:name="z3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(подписи) (Фамилия, имя, отчество</w:t>
      </w:r>
    </w:p>
    <w:bookmarkEnd w:id="322"/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его наличии)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</w:t>
      </w:r>
    </w:p>
    <w:bookmarkEnd w:id="324"/>
    <w:bookmarkStart w:name="z3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количестве ____ штук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года ______________________________________ 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37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327"/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№____ "_____"_____________20 __год</w:t>
      </w:r>
    </w:p>
    <w:bookmarkEnd w:id="328"/>
    <w:bookmarkStart w:name="z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</w:p>
    <w:bookmarkEnd w:id="329"/>
    <w:bookmarkStart w:name="z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 (фамилия, имя, отчество (при его наличии),</w:t>
      </w:r>
    </w:p>
    <w:bookmarkEnd w:id="331"/>
    <w:bookmarkStart w:name="z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_______________________________________________________________________________________________________________________________________________________________,</w:t>
      </w:r>
    </w:p>
    <w:bookmarkEnd w:id="333"/>
    <w:bookmarkStart w:name="z3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 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334"/>
    <w:bookmarkStart w:name="z37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335"/>
    <w:bookmarkStart w:name="z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занятости, социальных программ и регистрации актов граждансого состояния и семьей(лицом).</w:t>
      </w:r>
    </w:p>
    <w:bookmarkEnd w:id="336"/>
    <w:bookmarkStart w:name="z38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337"/>
    <w:bookmarkStart w:name="z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338"/>
    <w:bookmarkStart w:name="z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bookmarkEnd w:id="339"/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членов семьи)</w:t>
      </w:r>
    </w:p>
    <w:bookmarkEnd w:id="341"/>
    <w:bookmarkStart w:name="z3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ежемесячно в размере___________ (___________________________) тенге</w:t>
      </w:r>
    </w:p>
    <w:bookmarkEnd w:id="342"/>
    <w:bookmarkStart w:name="z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(сумма прописью)</w:t>
      </w:r>
    </w:p>
    <w:bookmarkEnd w:id="343"/>
    <w:bookmarkStart w:name="z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</w:p>
    <w:bookmarkEnd w:id="344"/>
    <w:bookmarkStart w:name="z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единовременно в размере ___________ (___________________________)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(сумма прописью)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тенге на _________________________________________________________; 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bookmarkEnd w:id="348"/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bookmarkEnd w:id="349"/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bookmarkEnd w:id="352"/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bookmarkEnd w:id="353"/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bookmarkEnd w:id="354"/>
    <w:bookmarkStart w:name="z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</w:t>
      </w:r>
    </w:p>
    <w:bookmarkEnd w:id="355"/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заключенного(-ых) с Центром занятости;</w:t>
      </w:r>
    </w:p>
    <w:bookmarkEnd w:id="356"/>
    <w:bookmarkStart w:name="z40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занятости, социальных программ и регистрации актов гражданского состояния;</w:t>
      </w:r>
    </w:p>
    <w:bookmarkEnd w:id="357"/>
    <w:bookmarkStart w:name="z40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bookmarkEnd w:id="358"/>
    <w:bookmarkStart w:name="z40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bookmarkEnd w:id="359"/>
    <w:bookmarkStart w:name="z40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bookmarkEnd w:id="360"/>
    <w:bookmarkStart w:name="z40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bookmarkEnd w:id="361"/>
    <w:bookmarkStart w:name="z40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занятости, социальных программ и регистрации актов гражданского состояния,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End w:id="362"/>
    <w:bookmarkStart w:name="z40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363"/>
    <w:bookmarkStart w:name="z40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364"/>
    <w:bookmarkStart w:name="z40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bookmarkEnd w:id="365"/>
    <w:bookmarkStart w:name="z41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bookmarkEnd w:id="366"/>
    <w:bookmarkStart w:name="z41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bookmarkEnd w:id="367"/>
    <w:bookmarkStart w:name="z4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bookmarkEnd w:id="368"/>
    <w:bookmarkStart w:name="z4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bookmarkEnd w:id="369"/>
    <w:bookmarkStart w:name="z41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bookmarkEnd w:id="370"/>
    <w:bookmarkStart w:name="z41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bookmarkEnd w:id="371"/>
    <w:bookmarkStart w:name="z41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bookmarkEnd w:id="372"/>
    <w:bookmarkStart w:name="z41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bookmarkEnd w:id="373"/>
    <w:bookmarkStart w:name="z41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bookmarkEnd w:id="374"/>
    <w:bookmarkStart w:name="z41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End w:id="375"/>
    <w:bookmarkStart w:name="z42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376"/>
    <w:bookmarkStart w:name="z42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377"/>
    <w:bookmarkStart w:name="z42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bookmarkEnd w:id="378"/>
    <w:bookmarkStart w:name="z42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bookmarkEnd w:id="379"/>
    <w:bookmarkStart w:name="z42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End w:id="380"/>
    <w:bookmarkStart w:name="z42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381"/>
    <w:bookmarkStart w:name="z4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382"/>
    <w:bookmarkStart w:name="z4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bookmarkEnd w:id="383"/>
    <w:bookmarkStart w:name="z42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bookmarkEnd w:id="384"/>
    <w:bookmarkStart w:name="z42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End w:id="385"/>
    <w:bookmarkStart w:name="z43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386"/>
    <w:bookmarkStart w:name="z43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387"/>
    <w:bookmarkStart w:name="z43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bookmarkEnd w:id="388"/>
    <w:bookmarkStart w:name="z43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bookmarkEnd w:id="389"/>
    <w:bookmarkStart w:name="z43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End w:id="390"/>
    <w:bookmarkStart w:name="z43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7"/>
        <w:gridCol w:w="5703"/>
      </w:tblGrid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Районный/городской отдел занятости и социальных программ </w:t>
            </w:r>
          </w:p>
          <w:bookmarkEnd w:id="392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bookmarkEnd w:id="393"/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3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394"/>
    <w:bookmarkStart w:name="z44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395"/>
    <w:bookmarkStart w:name="z44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</w:p>
    <w:bookmarkEnd w:id="396"/>
    <w:bookmarkStart w:name="z44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адрес проживания)</w:t>
      </w:r>
    </w:p>
    <w:bookmarkEnd w:id="397"/>
    <w:bookmarkStart w:name="z44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398"/>
    <w:bookmarkStart w:name="z4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End w:id="399"/>
    <w:bookmarkStart w:name="z44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400"/>
    <w:bookmarkStart w:name="z44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2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4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5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Контрольное заключение консультанта по социальной работе, осуществляющего сопровождение контракта, по проведенным мероприятиям:</w:t>
      </w:r>
    </w:p>
    <w:bookmarkEnd w:id="406"/>
    <w:bookmarkStart w:name="z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Необходимое взаимодействие:</w:t>
      </w:r>
    </w:p>
    <w:bookmarkEnd w:id="407"/>
    <w:bookmarkStart w:name="z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bookmarkEnd w:id="408"/>
    <w:bookmarkStart w:name="z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bookmarkEnd w:id="409"/>
    <w:bookmarkStart w:name="z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контакты___________________________________________</w:t>
      </w:r>
    </w:p>
    <w:bookmarkEnd w:id="410"/>
    <w:bookmarkStart w:name="z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bookmarkEnd w:id="411"/>
    <w:bookmarkStart w:name="z4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</w:t>
      </w:r>
    </w:p>
    <w:bookmarkEnd w:id="412"/>
    <w:bookmarkStart w:name="z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социальной работе: _______________ Дата__________________</w:t>
      </w:r>
    </w:p>
    <w:bookmarkEnd w:id="413"/>
    <w:bookmarkStart w:name="z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414"/>
    <w:bookmarkStart w:name="z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416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417"/>
    <w:bookmarkStart w:name="z46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419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420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</w:p>
    <w:bookmarkEnd w:id="423"/>
    <w:bookmarkStart w:name="z47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424"/>
    <w:bookmarkStart w:name="z47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</w:p>
    <w:bookmarkEnd w:id="425"/>
    <w:bookmarkStart w:name="z47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426"/>
    <w:bookmarkStart w:name="z4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отчество (при его наличии) уполномоченного представителя) </w:t>
      </w:r>
    </w:p>
    <w:bookmarkEnd w:id="427"/>
    <w:bookmarkStart w:name="z4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bookmarkEnd w:id="428"/>
    <w:bookmarkStart w:name="z4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8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___________</w:t>
      </w:r>
    </w:p>
    <w:bookmarkEnd w:id="431"/>
    <w:bookmarkStart w:name="z48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 (город) __________</w:t>
      </w:r>
    </w:p>
    <w:bookmarkEnd w:id="432"/>
    <w:bookmarkStart w:name="z48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обусловленной денежной помощи по проекту " Өрлеу"</w:t>
      </w:r>
    </w:p>
    <w:bookmarkEnd w:id="433"/>
    <w:bookmarkStart w:name="z48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434"/>
    <w:bookmarkStart w:name="z48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435"/>
    <w:bookmarkStart w:name="z48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436"/>
    <w:bookmarkStart w:name="z48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End w:id="437"/>
    <w:bookmarkStart w:name="z49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</w:p>
    <w:bookmarkEnd w:id="438"/>
    <w:bookmarkStart w:name="z49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</w:t>
      </w:r>
    </w:p>
    <w:bookmarkEnd w:id="439"/>
    <w:bookmarkStart w:name="z49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bookmarkEnd w:id="440"/>
    <w:bookmarkStart w:name="z49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</w:t>
      </w:r>
    </w:p>
    <w:bookmarkEnd w:id="441"/>
    <w:bookmarkStart w:name="z49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</w:p>
    <w:bookmarkEnd w:id="442"/>
    <w:bookmarkStart w:name="z49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контракта активизации семьи с ____ 20__ года по ____ 20__ года и установить в сумме __ тенге _______________________________________________________________</w:t>
      </w:r>
    </w:p>
    <w:bookmarkEnd w:id="443"/>
    <w:bookmarkStart w:name="z49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</w:p>
    <w:bookmarkEnd w:id="444"/>
    <w:bookmarkStart w:name="z49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bookmarkEnd w:id="445"/>
    <w:bookmarkStart w:name="z49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семьи_____________________________________________________________________</w:t>
      </w:r>
    </w:p>
    <w:bookmarkEnd w:id="446"/>
    <w:bookmarkStart w:name="z49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(обоснование)</w:t>
      </w:r>
    </w:p>
    <w:bookmarkEnd w:id="447"/>
    <w:bookmarkStart w:name="z50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</w:t>
      </w:r>
    </w:p>
    <w:bookmarkEnd w:id="448"/>
    <w:bookmarkStart w:name="z50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программ_______________________________________ __________________</w:t>
      </w:r>
    </w:p>
    <w:bookmarkEnd w:id="449"/>
    <w:bookmarkStart w:name="z50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 (подпись)</w:t>
      </w:r>
    </w:p>
    <w:bookmarkEnd w:id="450"/>
    <w:bookmarkStart w:name="z50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451"/>
    <w:bookmarkStart w:name="z50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</w:p>
    <w:bookmarkEnd w:id="452"/>
    <w:bookmarkStart w:name="z50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 (подпись)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50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</w:p>
    <w:bookmarkEnd w:id="454"/>
    <w:bookmarkStart w:name="z50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отказе в назначении обусловленной денежной</w:t>
      </w:r>
      <w:r>
        <w:br/>
      </w:r>
      <w:r>
        <w:rPr>
          <w:rFonts w:ascii="Times New Roman"/>
          <w:b/>
          <w:i w:val="false"/>
          <w:color w:val="000000"/>
        </w:rPr>
        <w:t xml:space="preserve"> помощи по проекту "Өрлеу"</w:t>
      </w:r>
    </w:p>
    <w:bookmarkEnd w:id="455"/>
    <w:bookmarkStart w:name="z50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456"/>
    <w:bookmarkStart w:name="z51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457"/>
    <w:bookmarkStart w:name="z51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bookmarkEnd w:id="458"/>
    <w:bookmarkStart w:name="z51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459"/>
    <w:bookmarkStart w:name="z51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превышение среднедушевого дохода уровня 60 процентов от величины прожиточного минимума;</w:t>
      </w:r>
    </w:p>
    <w:bookmarkEnd w:id="460"/>
    <w:bookmarkStart w:name="z51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461"/>
    <w:bookmarkStart w:name="z51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bookmarkEnd w:id="462"/>
    <w:bookmarkStart w:name="z51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463"/>
    <w:bookmarkStart w:name="z51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</w:p>
    <w:bookmarkEnd w:id="464"/>
    <w:bookmarkStart w:name="z51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</w:p>
    <w:bookmarkEnd w:id="465"/>
    <w:bookmarkStart w:name="z51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466"/>
    <w:bookmarkStart w:name="z52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End w:id="467"/>
    <w:bookmarkStart w:name="z52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468"/>
    <w:bookmarkStart w:name="z52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</w:t>
      </w:r>
    </w:p>
    <w:bookmarkEnd w:id="469"/>
    <w:bookmarkStart w:name="z52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470"/>
    <w:bookmarkStart w:name="z52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471"/>
    <w:bookmarkStart w:name="z52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52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 активизации семьи по проекту "Өрлеу"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280"/>
        <w:gridCol w:w="6040"/>
        <w:gridCol w:w="787"/>
        <w:gridCol w:w="787"/>
        <w:gridCol w:w="1280"/>
        <w:gridCol w:w="78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74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53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</w:p>
    <w:bookmarkEnd w:id="475"/>
    <w:bookmarkStart w:name="z53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 от "___" _______ 20 __ года</w:t>
      </w:r>
    </w:p>
    <w:bookmarkEnd w:id="476"/>
    <w:bookmarkStart w:name="z53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отдела занятости и социальных программ </w:t>
      </w:r>
    </w:p>
    <w:bookmarkEnd w:id="477"/>
    <w:bookmarkStart w:name="z53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__________________ (району)</w:t>
      </w:r>
    </w:p>
    <w:bookmarkEnd w:id="478"/>
    <w:bookmarkStart w:name="z53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479"/>
    <w:bookmarkStart w:name="z53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bookmarkEnd w:id="480"/>
    <w:bookmarkStart w:name="z54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bookmarkEnd w:id="481"/>
    <w:bookmarkStart w:name="z54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</w:p>
    <w:bookmarkEnd w:id="482"/>
    <w:bookmarkStart w:name="z54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причине __________________________________________________________</w:t>
      </w:r>
    </w:p>
    <w:bookmarkEnd w:id="483"/>
    <w:bookmarkStart w:name="z54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причину)</w:t>
      </w:r>
    </w:p>
    <w:bookmarkEnd w:id="484"/>
    <w:bookmarkStart w:name="z54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</w:p>
    <w:bookmarkEnd w:id="485"/>
    <w:bookmarkStart w:name="z54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486"/>
    <w:bookmarkStart w:name="z54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</w:p>
    <w:bookmarkEnd w:id="487"/>
    <w:bookmarkStart w:name="z54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(подпись)</w:t>
      </w:r>
    </w:p>
    <w:bookmarkEnd w:id="488"/>
    <w:bookmarkStart w:name="z54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489"/>
    <w:bookmarkStart w:name="z54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(подпись)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55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491"/>
    <w:bookmarkStart w:name="z55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 20___г.</w:t>
      </w:r>
    </w:p>
    <w:bookmarkEnd w:id="492"/>
    <w:bookmarkStart w:name="z55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</w:t>
      </w:r>
    </w:p>
    <w:bookmarkEnd w:id="493"/>
    <w:bookmarkStart w:name="z55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</w:p>
    <w:bookmarkEnd w:id="494"/>
    <w:bookmarkStart w:name="z55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</w:t>
      </w:r>
    </w:p>
    <w:bookmarkEnd w:id="495"/>
    <w:bookmarkStart w:name="z55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</w:t>
      </w:r>
    </w:p>
    <w:bookmarkEnd w:id="496"/>
    <w:bookmarkStart w:name="z55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bookmarkEnd w:id="497"/>
    <w:bookmarkStart w:name="z55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 с наступлением которой заявитель обратился за социальной помощью ___________________________ _____________________________________________________________________</w:t>
      </w:r>
    </w:p>
    <w:bookmarkEnd w:id="498"/>
    <w:bookmarkStart w:name="z55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Состав семьи (учитываются фактически проживающие в семье) __ человек, в том числе: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50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501"/>
    <w:bookmarkStart w:name="z56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 _______ человек.</w:t>
      </w:r>
    </w:p>
    <w:bookmarkEnd w:id="502"/>
    <w:bookmarkStart w:name="z56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</w:t>
      </w:r>
    </w:p>
    <w:bookmarkEnd w:id="503"/>
    <w:bookmarkStart w:name="z56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учебных заведениях на платной основе _______ человек, стоимость обучения в год ________ тенге.</w:t>
      </w:r>
    </w:p>
    <w:bookmarkEnd w:id="504"/>
    <w:bookmarkStart w:name="z57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05"/>
    <w:bookmarkStart w:name="z57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bookmarkEnd w:id="506"/>
    <w:bookmarkStart w:name="z57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507"/>
    <w:bookmarkStart w:name="z57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жилья:</w:t>
      </w:r>
    </w:p>
    <w:bookmarkEnd w:id="508"/>
    <w:bookmarkStart w:name="z57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509"/>
    <w:bookmarkStart w:name="z57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1"/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Наличие:</w:t>
      </w:r>
    </w:p>
    <w:bookmarkEnd w:id="512"/>
    <w:bookmarkStart w:name="z58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</w:t>
      </w:r>
    </w:p>
    <w:bookmarkEnd w:id="513"/>
    <w:bookmarkStart w:name="z58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514"/>
    <w:bookmarkStart w:name="z58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иного жилья, кроме занимаемого в настоящее время, (заявленные доходы от его эксплуатации)</w:t>
      </w:r>
    </w:p>
    <w:bookmarkEnd w:id="515"/>
    <w:bookmarkStart w:name="z58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</w:t>
      </w:r>
    </w:p>
    <w:bookmarkEnd w:id="516"/>
    <w:bookmarkStart w:name="z58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8. Иные доходы семьи (форма, сумма, источник):</w:t>
      </w:r>
    </w:p>
    <w:bookmarkEnd w:id="517"/>
    <w:bookmarkStart w:name="z59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9. Обеспеченность детей школьными принадлежностями, одеждой, обувью:</w:t>
      </w:r>
    </w:p>
    <w:bookmarkEnd w:id="518"/>
    <w:bookmarkStart w:name="z59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10. Санитарно-эпидемиологические условия проживания:</w:t>
      </w:r>
    </w:p>
    <w:bookmarkEnd w:id="519"/>
    <w:bookmarkStart w:name="z59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520"/>
    <w:bookmarkStart w:name="z59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</w:p>
    <w:bookmarkEnd w:id="521"/>
    <w:bookmarkStart w:name="z59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 </w:t>
      </w:r>
    </w:p>
    <w:bookmarkEnd w:id="522"/>
    <w:bookmarkStart w:name="z59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</w:p>
    <w:bookmarkEnd w:id="523"/>
    <w:bookmarkStart w:name="z59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______________________ </w:t>
      </w:r>
    </w:p>
    <w:bookmarkEnd w:id="524"/>
    <w:bookmarkStart w:name="z59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______________________ </w:t>
      </w:r>
    </w:p>
    <w:bookmarkEnd w:id="525"/>
    <w:bookmarkStart w:name="z59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______________________ </w:t>
      </w:r>
    </w:p>
    <w:bookmarkEnd w:id="526"/>
    <w:bookmarkStart w:name="z59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______________________ </w:t>
      </w:r>
    </w:p>
    <w:bookmarkEnd w:id="527"/>
    <w:bookmarkStart w:name="z60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bookmarkEnd w:id="528"/>
    <w:bookmarkStart w:name="z60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___________________________</w:t>
      </w:r>
    </w:p>
    <w:bookmarkEnd w:id="529"/>
    <w:bookmarkStart w:name="z60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</w:p>
    <w:bookmarkEnd w:id="530"/>
    <w:bookmarkStart w:name="z60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531"/>
    <w:bookmarkStart w:name="z60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отказа заявителя от проведения обследования)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606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533"/>
    <w:bookmarkStart w:name="z60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bookmarkEnd w:id="534"/>
    <w:bookmarkStart w:name="z60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bookmarkEnd w:id="535"/>
    <w:bookmarkStart w:name="z60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536"/>
    <w:bookmarkStart w:name="z61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заявителя)</w:t>
      </w:r>
    </w:p>
    <w:bookmarkEnd w:id="537"/>
    <w:bookmarkStart w:name="z61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</w:p>
    <w:bookmarkEnd w:id="538"/>
    <w:bookmarkStart w:name="z61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bookmarkEnd w:id="539"/>
    <w:bookmarkStart w:name="z61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 жизненной ситуации</w:t>
      </w:r>
    </w:p>
    <w:bookmarkEnd w:id="540"/>
    <w:bookmarkStart w:name="z61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__________________________</w:t>
      </w:r>
    </w:p>
    <w:bookmarkEnd w:id="541"/>
    <w:bookmarkStart w:name="z61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комиссии:_______________________ __________________________</w:t>
      </w:r>
    </w:p>
    <w:bookmarkEnd w:id="542"/>
    <w:bookmarkStart w:name="z61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 __________________________</w:t>
      </w:r>
    </w:p>
    <w:bookmarkEnd w:id="543"/>
    <w:bookmarkStart w:name="z61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 __________________________</w:t>
      </w:r>
    </w:p>
    <w:bookmarkEnd w:id="544"/>
    <w:bookmarkStart w:name="z61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 __________________________</w:t>
      </w:r>
    </w:p>
    <w:bookmarkEnd w:id="545"/>
    <w:bookmarkStart w:name="z6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bookmarkEnd w:id="546"/>
    <w:bookmarkStart w:name="z62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принято "__"____________ 20__ г. ________________________________________ </w:t>
      </w:r>
    </w:p>
    <w:bookmarkEnd w:id="547"/>
    <w:bookmarkStart w:name="z62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работника, акима поселка, села, сельского округа или уполномоченного органа, принявшего документы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623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</w:t>
      </w:r>
      <w:r>
        <w:br/>
      </w:r>
      <w:r>
        <w:rPr>
          <w:rFonts w:ascii="Times New Roman"/>
          <w:b/>
          <w:i w:val="false"/>
          <w:color w:val="000000"/>
        </w:rPr>
        <w:t>семьи и социальных контрактах на __________ 20__ года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40"/>
        <w:gridCol w:w="442"/>
        <w:gridCol w:w="1041"/>
        <w:gridCol w:w="1041"/>
        <w:gridCol w:w="725"/>
        <w:gridCol w:w="2303"/>
        <w:gridCol w:w="1514"/>
        <w:gridCol w:w="252"/>
        <w:gridCol w:w="567"/>
        <w:gridCol w:w="568"/>
        <w:gridCol w:w="568"/>
        <w:gridCol w:w="568"/>
        <w:gridCol w:w="568"/>
        <w:gridCol w:w="568"/>
        <w:gridCol w:w="568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регионов</w:t>
            </w:r>
          </w:p>
          <w:bookmarkEnd w:id="5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 во социаль ных контрактов активизации семьи, заключенных на одну семью, штук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 во охваченных социальными контрактами активизации семьи,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1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471"/>
        <w:gridCol w:w="2823"/>
        <w:gridCol w:w="677"/>
        <w:gridCol w:w="677"/>
        <w:gridCol w:w="574"/>
        <w:gridCol w:w="856"/>
        <w:gridCol w:w="857"/>
        <w:gridCol w:w="573"/>
        <w:gridCol w:w="573"/>
        <w:gridCol w:w="573"/>
        <w:gridCol w:w="573"/>
        <w:gridCol w:w="573"/>
        <w:gridCol w:w="573"/>
        <w:gridCol w:w="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552"/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/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  <w:bookmarkEnd w:id="553"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 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5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636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на __________ 20__ года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5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642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402"/>
        <w:gridCol w:w="281"/>
        <w:gridCol w:w="606"/>
        <w:gridCol w:w="929"/>
        <w:gridCol w:w="172"/>
        <w:gridCol w:w="172"/>
        <w:gridCol w:w="606"/>
        <w:gridCol w:w="2881"/>
        <w:gridCol w:w="173"/>
        <w:gridCol w:w="350"/>
        <w:gridCol w:w="795"/>
        <w:gridCol w:w="606"/>
        <w:gridCol w:w="389"/>
        <w:gridCol w:w="390"/>
        <w:gridCol w:w="390"/>
        <w:gridCol w:w="390"/>
        <w:gridCol w:w="390"/>
        <w:gridCol w:w="390"/>
        <w:gridCol w:w="605"/>
        <w:gridCol w:w="605"/>
        <w:gridCol w:w="606"/>
      </w:tblGrid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0"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85"/>
        <w:gridCol w:w="805"/>
        <w:gridCol w:w="803"/>
        <w:gridCol w:w="803"/>
        <w:gridCol w:w="804"/>
        <w:gridCol w:w="804"/>
        <w:gridCol w:w="1670"/>
        <w:gridCol w:w="806"/>
        <w:gridCol w:w="804"/>
        <w:gridCol w:w="8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  <w:bookmarkEnd w:id="5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  <w:bookmarkEnd w:id="56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4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654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</w:t>
      </w:r>
      <w:r>
        <w:br/>
      </w:r>
      <w:r>
        <w:rPr>
          <w:rFonts w:ascii="Times New Roman"/>
          <w:b/>
          <w:i w:val="false"/>
          <w:color w:val="000000"/>
        </w:rPr>
        <w:t>социального контракта активизации семьи</w:t>
      </w:r>
    </w:p>
    <w:bookmarkEnd w:id="565"/>
    <w:bookmarkStart w:name="z65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</w:p>
    <w:bookmarkEnd w:id="566"/>
    <w:bookmarkStart w:name="z65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какой месяц отчет дата подготовки отчета</w:t>
      </w:r>
    </w:p>
    <w:bookmarkEnd w:id="567"/>
    <w:bookmarkStart w:name="z65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110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56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</w:p>
    <w:bookmarkEnd w:id="572"/>
    <w:bookmarkStart w:name="z66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573"/>
    <w:bookmarkStart w:name="z66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574"/>
    <w:bookmarkStart w:name="z67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5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