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8de1" w14:textId="2918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2015 года № 473-V "О районном бюджете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Курмангазинского района Атырауской области от 2 ноября 2016 года № 86-VI. Зарегистрировано Департаментом юстиции Атырауской области 18 ноября 2016 года № 3671. Утратило силу решением Курмангазинского районного маслихата Атырауской области от 24 февраля 2017 года № 127-VI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Курмангазинского районного маслихата Атырауской области от 24.02.2017 № </w:t>
      </w:r>
      <w:r>
        <w:rPr>
          <w:rFonts w:ascii="Times New Roman"/>
          <w:b w:val="false"/>
          <w:i w:val="false"/>
          <w:color w:val="ff0000"/>
          <w:sz w:val="28"/>
        </w:rPr>
        <w:t>127-VI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предложением районного акимата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473-V "О районном бюджете на 2016-2018 годы" (зарегистрировано в реестре государственной регистрации нормативных правовых актов за № 3438, опубликовано 28 января 2016 года в районной газете "Серпер")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"7 964 084" заменить цифрами "7 972 008";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"1 572 147" заменить цифрами "1 639 510";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"9 316" заменить цифрами "5 446";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"11 200" заменить цифрами "9 005";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"6 371 421" заменить цифрами "6 318 127".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"7 992 008" заменить цифрами "8 000 012".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"чистое бюджетное кредитование – 3 048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15 907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12 859 тысяч тенге;"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"-43 831" заменить цифрами "-30 985".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"финансирование дефицита (использование профицита) бюджета" цифры "43 831" заменить цифрами "30 985";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"погашение займов" цифру "0" заменить цифрами "12 846";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цифру "75" заменить цифрой "97";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"66 685 тысяч тенге – на обеспечение компенсации потерь местных бюджетов"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"11 621" заменить цифрами "8 820";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"7 957" заменить цифрами "6 178";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"6 866 тысяч тенге - на увеличение государственного образовательного заказа на создание цифровой образовательной инфраструктуры".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"6 162" заменить цифрами "26 754";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"64 539" заменить цифрами "64 239";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"155 197" заменить цифрами "166 405";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"37 926" заменить цифрами "46 508";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"12 694" заменить цифрами "3 960";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"10 000" заменить цифрами "10 992";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"18 258" заменить цифрами "21 505";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"2 514 тысяч тенге - на выплату государственной адресной социальной помощи;"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"27 631 тысяч тенге - на выплату государственных пособий на детей до 18 лет"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"137 696" заменить цифрами "135 429";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"74 420" заменить цифрами "23 000";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"6 327 тысяч тенге - на обеспечение занятости через развитие инфраструктуры и жилищно-коммунального хозяйства в рамках Дорожной карты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"52 365 тысяч тенге - на содержание и укрепление материально-технической базы объектов культуры".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"407 600" заменить цифрами "1 456 491";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"800 000" заменить цифрами "801 000";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"358 600" заменить цифрами "356 258";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"134 683" заменить цифрами "136 683".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"24 923" заменить цифрами "27 299".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(председатель Р. Султанияев) районного маслихата по вопросам экономики, налоговой и бюджетной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VІІ сессии 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86-VІ от 2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473-V от 23 декабря 2015 года</w:t>
            </w:r>
          </w:p>
        </w:tc>
      </w:tr>
    </w:tbl>
    <w:bookmarkStart w:name="z5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213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1 639 510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поступлений от предприятий нефтяного сектора,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3 802 425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86-VІ от 2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№ 473-V от 23 декабря 2015 года</w:t>
            </w:r>
          </w:p>
        </w:tc>
      </w:tr>
    </w:tbl>
    <w:bookmarkStart w:name="z3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в разрезе через аппаратов акимов сельских округов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1"/>
        <w:gridCol w:w="1551"/>
        <w:gridCol w:w="1551"/>
        <w:gridCol w:w="1551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Кигач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3487"/>
        <w:gridCol w:w="1515"/>
        <w:gridCol w:w="1795"/>
        <w:gridCol w:w="1516"/>
        <w:gridCol w:w="1516"/>
        <w:gridCol w:w="15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Дынгызыл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1"/>
        <w:gridCol w:w="1551"/>
        <w:gridCol w:w="1551"/>
        <w:gridCol w:w="1551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409"/>
        <w:gridCol w:w="1481"/>
        <w:gridCol w:w="1482"/>
        <w:gridCol w:w="1482"/>
        <w:gridCol w:w="1482"/>
        <w:gridCol w:w="203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Суюндук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86-VІ от 2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№ 473-V от 23 декабря 2015 года</w:t>
            </w:r>
          </w:p>
        </w:tc>
      </w:tr>
    </w:tbl>
    <w:bookmarkStart w:name="z39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районного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429"/>
        <w:gridCol w:w="1429"/>
        <w:gridCol w:w="1853"/>
        <w:gridCol w:w="2625"/>
        <w:gridCol w:w="35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администратора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подпрограммы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№ 86-VІ от 2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№ 473-V от 23 декабря 2015 года</w:t>
            </w:r>
          </w:p>
        </w:tc>
      </w:tr>
    </w:tbl>
    <w:bookmarkStart w:name="z4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органов местного самоуправления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2"/>
        <w:gridCol w:w="2718"/>
        <w:gridCol w:w="1727"/>
        <w:gridCol w:w="1335"/>
        <w:gridCol w:w="1336"/>
        <w:gridCol w:w="1336"/>
        <w:gridCol w:w="13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налоговых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Кигач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2"/>
        <w:gridCol w:w="2481"/>
        <w:gridCol w:w="1219"/>
        <w:gridCol w:w="1936"/>
        <w:gridCol w:w="1219"/>
        <w:gridCol w:w="1576"/>
        <w:gridCol w:w="157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налоговых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Дынгызыл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2481"/>
        <w:gridCol w:w="1576"/>
        <w:gridCol w:w="1576"/>
        <w:gridCol w:w="1219"/>
        <w:gridCol w:w="1577"/>
        <w:gridCol w:w="15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налоговых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2"/>
        <w:gridCol w:w="2481"/>
        <w:gridCol w:w="1219"/>
        <w:gridCol w:w="1576"/>
        <w:gridCol w:w="1576"/>
        <w:gridCol w:w="1219"/>
        <w:gridCol w:w="193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налоговых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Суюндук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