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b252e" w14:textId="98b25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социального обеспечения, образования, культуры и спорта, являющихся гражданскими служащими и работающих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Курмангазинского района Атырауской области от 29 июля 2016 года № 332. Зарегистрировано Департаментом юстиции Атырауской области 19 августа 2016 года № 3594. Утратило силу постановлением акимата Курмангазинского района Атырауской области от 5 марта 2024 года № 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Курмангазинского района Атырауской области от 05.03.2024 № </w:t>
      </w:r>
      <w:r>
        <w:rPr>
          <w:rFonts w:ascii="Times New Roman"/>
          <w:b w:val="false"/>
          <w:i w:val="false"/>
          <w:color w:val="ff0000"/>
          <w:sz w:val="28"/>
        </w:rPr>
        <w:t>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решением районного маслихата от 13 июня 2016 года № 32-VI "О перечне должностей специалистов в области социального обеспечения, образования, культуры и спорта являющихся гражданскими служащими и работающих в сельской местности, финансируемых из районного бюджета",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должностей специалистов в области социального обеспечения, образования, культуры и спорта, являющихся гражданскими служащими и работающих в сельской местности,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Бектемирова Ж.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офицального опубликования и распространяется на отношения, возникшие с 6 января 2016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Шаяхметов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IV сессии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"___" _____________ 2016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Тажибаев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"___" _____________ 2016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Жугинисов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района от "29" июля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332</w:t>
            </w:r>
          </w:p>
        </w:tc>
      </w:tr>
    </w:tbl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 xml:space="preserve"> должностей специалистов в области социального обеспечения, образования, культуры и спорта являющихся гражданскими служащими и работающих в сельской местности</w:t>
      </w:r>
    </w:p>
    <w:bookmarkEnd w:id="4"/>
    <w:bookmarkStart w:name="z2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Должности специалистов в области социального обеспечения:</w:t>
      </w:r>
    </w:p>
    <w:bookmarkEnd w:id="5"/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центра занятости населения района;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специалисты: специалист по социальной работе, специалист структурного подразделения центра (службы) занятости, социальный работник по уходу за престарелыми и инвалидами.</w:t>
      </w:r>
    </w:p>
    <w:bookmarkStart w:name="z2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Должности специалистов в области образования: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руководитель, заместитель руководителя государственного учреждения и государственного казенного предприятия (кроме заместителя руководителя по административно-хозяйственной части);</w:t>
      </w:r>
    </w:p>
    <w:bookmarkEnd w:id="8"/>
    <w:p>
      <w:pPr>
        <w:spacing w:after="0"/>
        <w:ind w:left="0"/>
        <w:jc w:val="both"/>
      </w:pPr>
      <w:bookmarkStart w:name="z27" w:id="9"/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 и государственного казенного предприятия районного значения: дошкольной организаций образования, методического кабинета (центра), кабинета психолого-педогогической коррекции;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(заведующий): лагерем, интернатом, библиотеки;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специалисты: учителя всех специальностей организаций дошкольного, начального, основного среднего, общего среднего, специальных (коррекционных) и специализированных организаций образования, в том числе учитель-дефектолог (олигофренопедагог, сурдопедагог, тифлопедагог), учитель-логопед, преподователь-организатор начальной военной подготовки, вожатый, воспитатель, методист (основных служб), инструктор по физкультуре (основных служб), музыкальный руководитель (основных служб), педагог дополнительного образования, педагог-организатор, педагог-психолог, социальный педагог, лаборант, логопед, психолог, хореограф (основных служб), медицинская (ий) сестра (брат), диетическая сестра, библиотекарь, культорганизатор, врачи всех специальностей.</w:t>
      </w:r>
    </w:p>
    <w:bookmarkStart w:name="z2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Должности специалистов в области культуры: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 и государственного казенного предприятия; заместитель руководителя (кроме заместителя руководителя по административно-хозяйственной части);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(руководитель) библиотеки;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специалисты: художественный руководитель, аккомпаниатор, аккомпаниатор-концертмейстер, артисты всех наименований, библиограф, библиотекарь, редактор (основных служб), дирижер, режиссер, режиссер-постановщик, культорганизатор (основных служб), методист всех наименований (основных служб), музыкальный руководитель, хореограф, вокал, хормейстер, продюсер, художники всех наименований (основных служб).</w:t>
      </w:r>
    </w:p>
    <w:bookmarkEnd w:id="13"/>
    <w:bookmarkStart w:name="z3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Должности специалистов в области спорта: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руководитель, заместитель руководителя государственного учреждения и государственного казенного предприятия (кроме заместителя руководителя по административно-хозяйственной части);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специалисты: методист, тренер, медицинская(ий) сестра/брат (специализированная(ый)).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