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c9ca" w14:textId="396c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июня 2016 года № 221. Зарегистрировано Департаментом юстиции Атырауской области 27 июня 2016 года № 3549. Утратило силу постановлением акимата Курмангазинского района Атырауской области от 29 сентября 2017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29.09.2017 № </w:t>
      </w:r>
      <w:r>
        <w:rPr>
          <w:rFonts w:ascii="Times New Roman"/>
          <w:b w:val="false"/>
          <w:i w:val="false"/>
          <w:color w:val="ff0000"/>
          <w:sz w:val="28"/>
        </w:rPr>
        <w:t>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Курмангазинском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Муса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Курмангазинского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"8" июня 2016 года № 221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Государсвенный образовательный заказ на дошкольное воспитание и обучение, размер подушевого финансирования и родительской платы по Курмангазинскому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838"/>
        <w:gridCol w:w="2414"/>
        <w:gridCol w:w="1457"/>
        <w:gridCol w:w="1457"/>
        <w:gridCol w:w="1839"/>
        <w:gridCol w:w="18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  <w:bookmarkEnd w:id="5"/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6"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7"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