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63aa" w14:textId="eda6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января 2016 года № 504-V. Зарегистрировано Департаментом юстиции Атырауской области 25 февраля 2016 года № 3466.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3408, опубликовано 14 января 2016 года в районной газете "Серпер")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после слова "услуг" дополнить словами "и услуг связи";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5: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на государственном языке "тұрғын үйдің" заменить словами "тұрғынжайдың";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5: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на государственном языке "тұрғын үй-жайды" заменить словами "тұрғынжайды";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