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52f5" w14:textId="2d85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6 января 2016 года № 1. Зарегистрировано Департаментом юстиции Атырауской области 11 февраля 2016 года № 3461. Утратило силу постановлением Курмангазинского районного акимата Атырауской области от 14 апреля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Курмангазинского районного акимата Атырауской области от 14.04.2016 № </w:t>
      </w:r>
      <w:r>
        <w:rPr>
          <w:rFonts w:ascii="Times New Roman"/>
          <w:b w:val="false"/>
          <w:i w:val="false"/>
          <w:color w:val="ff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 и виды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объемы и конкретные условия общественных работ, размеры оплаты труда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района Ж. Бектемирова.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165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суда Атырауской области _______________________ Амангалиев Е.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"28"12.2015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(КГА ) _______ (ПКР )_______ (КВЛ) _______(КРУПС)________ (УЮКР) ______ (ФПИСА)______(КРУК)_______(УГД)_______ (ОПДОКР)_____ (ОПЧСКР)_______(КРОВД)_______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"Государственный архив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культуры, архивов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 Атырауской области" ____________ Калиев Г.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"28"12.2015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Прокурор Курмангазинского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районаАтырауской области ____________________ Хисметуллин Е.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"28"12.2015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Заведующий Курмангазинской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ветеринарной лаборатории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Атырауского областного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"Республиканская ветеринарная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лаборатория" Комитета ветеринарного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____________________ Гайнетова К.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"28"12.2015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узла почтовой связи акционерного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 "Казпочта" ___________________ Габдуллин Н.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"28"12.2015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Курмангазинского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юстиции Атырауской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Казахстан" _____________________ Жолжанов С.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"28"12.2015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Старший судебный исполнитель филиала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исполнению судебных актов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"Департамент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 Атырауской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"Курмангазинский территориальный отдел"___________Нажиева Ж.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"28"12.2015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"Курмангазинское районное управление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 Департамента казначейства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Атырауской области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 _______________ Нурмаганбетова А.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"28"12.2015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Курмангазинскому району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Атырауской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Казахстан"___________________ Киргабаков С.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"28"12.2015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Курмангазинского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 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_______________ Мурзаканов Н.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"28"12.2015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Курмангазинского района Департамент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Казахстан"________________________ Ахбалин А.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"28"12.2015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"Курмангазинский районный отдел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внутренних дел"____________________ Мурсалиев А.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"28"12.2015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728"/>
        <w:gridCol w:w="4339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Курмангазинского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Ганюшкинского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Азгирского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Асанского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Бирликского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Байдинского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Дынгызылского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Енбекшинского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Коптогайского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Кудряшовского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Кигашского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Макашского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Нуржауского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Сафоновского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Суюндукского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Орлинского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Тенизского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Шортанбайского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ЭВМ,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животными, 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занятости, социальных программ и регистрации актов гражданского состояния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Курьер, делопроизводитель, помощник бухгалтера.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жилищно- 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"Курмангазинский районный суд Атырауской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"Прокуратура Курмангазинского района Атырауской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делопроизводитель, помощь в уборке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"Отдел по делам обороны Курмангазинского района Атырауской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переписке граждан к призывному участку, 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делопроизводитель,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"Курмангазинское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 исполнению судебных актов Республиканского государственного учреждения "Департамент юстиции Атырауской области Министерства юстиции Республики Казахстан" "Курмангазинский территориальный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"Государственный архив Курмангазинского района Управления культуры, архивов и документации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"Управление юстиции Курмангазинского района Департамента юстиции Атырауской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ЭВМ, делопроизводитель, помощь в уборке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узел почтовый связи акционерного общества "Казпочта"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Распространитель газет.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образования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по чрезвычайным ситуациям Курмангазинского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внутренней политики, культуры и развития языков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Республиканского государственного предприятия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предпринимательства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ГУ-государственное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РГУ-республиканское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КГУ-коммунальное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КГП-коммунальное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ЭВМ-элекронная вычислительная машина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30"/>
        <w:gridCol w:w="5328"/>
        <w:gridCol w:w="777"/>
        <w:gridCol w:w="509"/>
        <w:gridCol w:w="158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территорий (озеленение и благустройство).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из расчета минимального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 оператор ЭВМ, делопроизводитель, помощь в уборке территорий,участие в переписке граждан к призывному участку, распространение газет, уборка помещении, помощник бухгалтера.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бумаго-оборот 45360 бумаго-оборот 34020 бумаго-оборот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из расчета минимального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подсчете численности скота, помощь в профилактических прививочных работах с животными.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переписи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из расчета минимального размера заработный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