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f390" w14:textId="a3d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2016 года № 81-VI. Зарегистрировано Департаментом юстиции Атырауской области 28 декабря 2016 года № 3729. Утратило силу решением Макатского районного маслихата Атырауской области от 29 мая 2017 года № 114-VI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Макатского районного маслихата Атырауской области от 29.05.2017 № </w:t>
      </w:r>
      <w:r>
        <w:rPr>
          <w:rFonts w:ascii="Times New Roman"/>
          <w:b w:val="false"/>
          <w:i w:val="false"/>
          <w:color w:val="ff0000"/>
          <w:sz w:val="28"/>
        </w:rPr>
        <w:t>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3434, опубликовано 28 января 2016 года в газете "Мақат тынысы")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приложению 9 к настоящим Правилам, и передают его в уполномоченный орган или акиму поселка, сельского округа.".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20, 21 к настоящим правилам и направляет их в уполномоченный орган или акиму поселка, села, сельского округа.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дополнить приложениями 20, 21 Правил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офицального опубликования и распространяется на правовые отношения, возникшие с 1 января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81-VI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тел.)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5232"/>
        <w:gridCol w:w="2853"/>
        <w:gridCol w:w="206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81-VI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 20___г. 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________ человек, в том числе: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 человек.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 о ранее полученной помощи (форма, сумма, источник):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Иные доходы семьи (форма, сумма, источник):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детей школьными принадлежностями, одеждой, обувью:_____________________________________________________________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Санитарно-эпидемиологические условия проживания: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 ______________________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и подпись заявителя)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 (или одного из членов семьи), дата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81-VI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      ________________________________________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___________________ _______________________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документы.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